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6F" w:rsidRPr="0002349E" w:rsidRDefault="002F1F6F" w:rsidP="002F1F6F">
      <w:pPr>
        <w:spacing w:after="0" w:line="240" w:lineRule="auto"/>
        <w:jc w:val="right"/>
        <w:rPr>
          <w:rFonts w:ascii="Liberation Serif" w:eastAsia="Calibri" w:hAnsi="Liberation Serif" w:cs="Liberation Sans"/>
          <w:b/>
          <w:sz w:val="24"/>
          <w:szCs w:val="24"/>
        </w:rPr>
      </w:pPr>
      <w:r w:rsidRPr="0002349E">
        <w:rPr>
          <w:rFonts w:ascii="Liberation Serif" w:eastAsia="Calibri" w:hAnsi="Liberation Serif" w:cs="Liberation Sans"/>
          <w:b/>
          <w:sz w:val="24"/>
          <w:szCs w:val="24"/>
        </w:rPr>
        <w:t>ПРОЕКТ</w:t>
      </w:r>
    </w:p>
    <w:p w:rsidR="002F1F6F" w:rsidRPr="0002349E" w:rsidRDefault="002F1F6F" w:rsidP="002F1F6F">
      <w:pPr>
        <w:spacing w:after="0" w:line="240" w:lineRule="auto"/>
        <w:jc w:val="center"/>
        <w:rPr>
          <w:rFonts w:ascii="Liberation Serif" w:eastAsia="Calibri" w:hAnsi="Liberation Serif" w:cs="Liberation Sans"/>
          <w:sz w:val="24"/>
          <w:szCs w:val="24"/>
        </w:rPr>
      </w:pPr>
      <w:r w:rsidRPr="0002349E">
        <w:rPr>
          <w:rFonts w:ascii="Liberation Serif" w:eastAsia="Calibri" w:hAnsi="Liberation Serif" w:cs="Times New Roman"/>
          <w:noProof/>
          <w:sz w:val="24"/>
          <w:szCs w:val="24"/>
          <w:lang w:eastAsia="ru-RU"/>
        </w:rPr>
        <w:drawing>
          <wp:inline distT="0" distB="0" distL="0" distR="0" wp14:anchorId="13D24357" wp14:editId="046E2A44">
            <wp:extent cx="563245" cy="760730"/>
            <wp:effectExtent l="0" t="0" r="8255" b="1270"/>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коп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245" cy="760730"/>
                    </a:xfrm>
                    <a:prstGeom prst="rect">
                      <a:avLst/>
                    </a:prstGeom>
                    <a:noFill/>
                    <a:ln>
                      <a:noFill/>
                    </a:ln>
                  </pic:spPr>
                </pic:pic>
              </a:graphicData>
            </a:graphic>
          </wp:inline>
        </w:drawing>
      </w:r>
    </w:p>
    <w:p w:rsidR="002F1F6F" w:rsidRPr="0002349E" w:rsidRDefault="002F1F6F" w:rsidP="002F1F6F">
      <w:pPr>
        <w:spacing w:after="0" w:line="240" w:lineRule="auto"/>
        <w:jc w:val="center"/>
        <w:rPr>
          <w:rFonts w:ascii="Liberation Serif" w:eastAsia="Calibri" w:hAnsi="Liberation Serif" w:cs="Liberation Sans"/>
          <w:sz w:val="24"/>
          <w:szCs w:val="24"/>
        </w:rPr>
      </w:pPr>
    </w:p>
    <w:p w:rsidR="002F1F6F" w:rsidRPr="0002349E" w:rsidRDefault="002F1F6F" w:rsidP="002F1F6F">
      <w:pPr>
        <w:spacing w:after="0" w:line="240" w:lineRule="auto"/>
        <w:jc w:val="center"/>
        <w:rPr>
          <w:rFonts w:ascii="Liberation Serif" w:eastAsia="Calibri" w:hAnsi="Liberation Serif" w:cs="Liberation Serif"/>
          <w:b/>
          <w:sz w:val="24"/>
          <w:szCs w:val="24"/>
        </w:rPr>
      </w:pPr>
      <w:r w:rsidRPr="0002349E">
        <w:rPr>
          <w:rFonts w:ascii="Liberation Serif" w:eastAsia="Calibri" w:hAnsi="Liberation Serif" w:cs="Liberation Serif"/>
          <w:b/>
          <w:sz w:val="24"/>
          <w:szCs w:val="24"/>
        </w:rPr>
        <w:t>АДМИНИСТРАЦИЯ КУРТАМЫШСКОГО МУНИЦИПАЛЬНОГО ОКРУГА КУРГАНСКОЙ ОБЛАСТИ</w:t>
      </w:r>
    </w:p>
    <w:p w:rsidR="002F1F6F" w:rsidRPr="0002349E" w:rsidRDefault="002F1F6F" w:rsidP="002F1F6F">
      <w:pPr>
        <w:spacing w:after="0" w:line="240" w:lineRule="auto"/>
        <w:jc w:val="center"/>
        <w:rPr>
          <w:rFonts w:ascii="Liberation Serif" w:eastAsia="Calibri" w:hAnsi="Liberation Serif" w:cs="Liberation Serif"/>
          <w:sz w:val="24"/>
          <w:szCs w:val="24"/>
        </w:rPr>
      </w:pPr>
    </w:p>
    <w:p w:rsidR="002F1F6F" w:rsidRPr="0002349E" w:rsidRDefault="002F1F6F" w:rsidP="002F1F6F">
      <w:pPr>
        <w:spacing w:after="0" w:line="240" w:lineRule="auto"/>
        <w:jc w:val="center"/>
        <w:rPr>
          <w:rFonts w:ascii="Liberation Serif" w:eastAsia="Calibri" w:hAnsi="Liberation Serif" w:cs="Liberation Serif"/>
          <w:b/>
          <w:sz w:val="44"/>
          <w:szCs w:val="44"/>
        </w:rPr>
      </w:pPr>
      <w:r w:rsidRPr="0002349E">
        <w:rPr>
          <w:rFonts w:ascii="Liberation Serif" w:eastAsia="Calibri" w:hAnsi="Liberation Serif" w:cs="Liberation Serif"/>
          <w:b/>
          <w:sz w:val="44"/>
          <w:szCs w:val="44"/>
        </w:rPr>
        <w:t>ПОСТАНОВЛЕНИЕ</w:t>
      </w:r>
    </w:p>
    <w:p w:rsidR="002F1F6F" w:rsidRPr="0002349E" w:rsidRDefault="002F1F6F" w:rsidP="002F1F6F">
      <w:pPr>
        <w:spacing w:after="0" w:line="240" w:lineRule="auto"/>
        <w:jc w:val="center"/>
        <w:rPr>
          <w:rFonts w:ascii="Liberation Serif" w:eastAsia="Calibri" w:hAnsi="Liberation Serif" w:cs="Liberation Serif"/>
          <w:sz w:val="20"/>
          <w:szCs w:val="20"/>
        </w:rPr>
      </w:pPr>
    </w:p>
    <w:p w:rsidR="002F1F6F" w:rsidRPr="0002349E" w:rsidRDefault="002F1F6F" w:rsidP="002F1F6F">
      <w:pPr>
        <w:spacing w:after="0" w:line="240" w:lineRule="auto"/>
        <w:jc w:val="center"/>
        <w:rPr>
          <w:rFonts w:ascii="Liberation Serif" w:eastAsia="Calibri" w:hAnsi="Liberation Serif" w:cs="Liberation Serif"/>
          <w:sz w:val="20"/>
          <w:szCs w:val="20"/>
        </w:rPr>
      </w:pPr>
    </w:p>
    <w:p w:rsidR="002F1F6F" w:rsidRPr="0002349E" w:rsidRDefault="002F1F6F" w:rsidP="002F1F6F">
      <w:pPr>
        <w:tabs>
          <w:tab w:val="left" w:pos="2410"/>
        </w:tabs>
        <w:spacing w:after="0" w:line="240" w:lineRule="auto"/>
        <w:rPr>
          <w:rFonts w:ascii="Liberation Serif" w:eastAsia="Calibri" w:hAnsi="Liberation Serif" w:cs="Liberation Serif"/>
          <w:sz w:val="24"/>
          <w:szCs w:val="24"/>
        </w:rPr>
      </w:pPr>
      <w:r w:rsidRPr="0002349E">
        <w:rPr>
          <w:rFonts w:ascii="Liberation Serif" w:eastAsia="Calibri" w:hAnsi="Liberation Serif" w:cs="Liberation Serif"/>
          <w:sz w:val="24"/>
          <w:szCs w:val="24"/>
        </w:rPr>
        <w:t>от ________________ № ______</w:t>
      </w:r>
    </w:p>
    <w:p w:rsidR="002F1F6F" w:rsidRPr="0002349E" w:rsidRDefault="002F1F6F" w:rsidP="002F1F6F">
      <w:pPr>
        <w:spacing w:after="0" w:line="240" w:lineRule="auto"/>
        <w:rPr>
          <w:rFonts w:ascii="Liberation Serif" w:eastAsia="Calibri" w:hAnsi="Liberation Serif" w:cs="Liberation Serif"/>
          <w:sz w:val="20"/>
          <w:szCs w:val="20"/>
        </w:rPr>
      </w:pPr>
      <w:r w:rsidRPr="0002349E">
        <w:rPr>
          <w:rFonts w:ascii="Liberation Serif" w:eastAsia="Calibri" w:hAnsi="Liberation Serif" w:cs="Liberation Serif"/>
          <w:sz w:val="20"/>
          <w:szCs w:val="20"/>
        </w:rPr>
        <w:t xml:space="preserve">               г. Куртамыш</w:t>
      </w:r>
    </w:p>
    <w:p w:rsidR="002F1F6F" w:rsidRPr="0002349E" w:rsidRDefault="002F1F6F" w:rsidP="002F1F6F">
      <w:pPr>
        <w:spacing w:after="0" w:line="240" w:lineRule="auto"/>
        <w:rPr>
          <w:rFonts w:ascii="Liberation Serif" w:eastAsia="Calibri" w:hAnsi="Liberation Serif" w:cs="Liberation Serif"/>
          <w:sz w:val="16"/>
          <w:szCs w:val="16"/>
        </w:rPr>
      </w:pPr>
    </w:p>
    <w:p w:rsidR="002F1F6F" w:rsidRPr="0002349E" w:rsidRDefault="002F1F6F" w:rsidP="002F1F6F">
      <w:pPr>
        <w:spacing w:after="0" w:line="240" w:lineRule="auto"/>
        <w:rPr>
          <w:rFonts w:ascii="Liberation Serif" w:eastAsia="Calibri" w:hAnsi="Liberation Serif" w:cs="Liberation Serif"/>
          <w:sz w:val="16"/>
          <w:szCs w:val="16"/>
        </w:rPr>
      </w:pPr>
    </w:p>
    <w:p w:rsidR="002F1F6F" w:rsidRPr="0002349E" w:rsidRDefault="002F1F6F" w:rsidP="002F1F6F">
      <w:pPr>
        <w:spacing w:after="0" w:line="240" w:lineRule="auto"/>
        <w:rPr>
          <w:rFonts w:ascii="Liberation Serif" w:eastAsia="Calibri" w:hAnsi="Liberation Serif" w:cs="Liberation Serif"/>
          <w:sz w:val="16"/>
          <w:szCs w:val="16"/>
        </w:rPr>
      </w:pPr>
    </w:p>
    <w:p w:rsidR="002F1F6F" w:rsidRPr="0002349E" w:rsidRDefault="002F1F6F" w:rsidP="002F1F6F">
      <w:pPr>
        <w:spacing w:after="0" w:line="240" w:lineRule="auto"/>
        <w:jc w:val="center"/>
        <w:rPr>
          <w:rFonts w:ascii="Liberation Serif" w:eastAsia="Calibri" w:hAnsi="Liberation Serif" w:cs="Times New Roman"/>
          <w:b/>
          <w:sz w:val="24"/>
          <w:szCs w:val="24"/>
        </w:rPr>
      </w:pPr>
      <w:r w:rsidRPr="0002349E">
        <w:rPr>
          <w:rFonts w:ascii="Liberation Serif" w:eastAsia="Calibri" w:hAnsi="Liberation Serif" w:cs="Times New Roman"/>
          <w:b/>
          <w:sz w:val="24"/>
          <w:szCs w:val="24"/>
        </w:rPr>
        <w:t>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2F1F6F" w:rsidRPr="0002349E" w:rsidRDefault="002F1F6F" w:rsidP="002F1F6F">
      <w:pPr>
        <w:spacing w:after="0" w:line="240" w:lineRule="auto"/>
        <w:jc w:val="center"/>
        <w:rPr>
          <w:rFonts w:ascii="Liberation Serif" w:eastAsia="Calibri" w:hAnsi="Liberation Serif" w:cs="Times New Roman"/>
          <w:b/>
          <w:sz w:val="20"/>
          <w:szCs w:val="20"/>
        </w:rPr>
      </w:pPr>
    </w:p>
    <w:p w:rsidR="002F1F6F" w:rsidRPr="0002349E" w:rsidRDefault="002F1F6F" w:rsidP="002F1F6F">
      <w:pPr>
        <w:spacing w:after="0" w:line="240" w:lineRule="auto"/>
        <w:jc w:val="center"/>
        <w:rPr>
          <w:rFonts w:ascii="Liberation Serif" w:eastAsia="Calibri" w:hAnsi="Liberation Serif" w:cs="Times New Roman"/>
          <w:b/>
          <w:sz w:val="20"/>
          <w:szCs w:val="20"/>
        </w:rPr>
      </w:pPr>
    </w:p>
    <w:p w:rsidR="002F1F6F" w:rsidRPr="0002349E" w:rsidRDefault="002F1F6F" w:rsidP="002F1F6F">
      <w:pPr>
        <w:spacing w:after="0" w:line="240" w:lineRule="auto"/>
        <w:ind w:firstLine="709"/>
        <w:jc w:val="both"/>
        <w:rPr>
          <w:rFonts w:ascii="Liberation Serif" w:eastAsia="Calibri" w:hAnsi="Liberation Serif" w:cs="Times New Roman"/>
          <w:sz w:val="24"/>
          <w:szCs w:val="24"/>
        </w:rPr>
      </w:pPr>
      <w:proofErr w:type="gramStart"/>
      <w:r w:rsidRPr="0002349E">
        <w:rPr>
          <w:rFonts w:ascii="Liberation Serif" w:eastAsia="Calibri" w:hAnsi="Liberation Serif" w:cs="Times New Roman"/>
          <w:sz w:val="24"/>
          <w:szCs w:val="24"/>
        </w:rPr>
        <w:t>В соответствии с Федеральными законами от 6 октября 2003 года №</w:t>
      </w:r>
      <w:r w:rsidR="00B0795E">
        <w:rPr>
          <w:rFonts w:ascii="Liberation Serif" w:eastAsia="Calibri" w:hAnsi="Liberation Serif" w:cs="Times New Roman"/>
          <w:sz w:val="24"/>
          <w:szCs w:val="24"/>
        </w:rPr>
        <w:t xml:space="preserve"> </w:t>
      </w:r>
      <w:r w:rsidRPr="0002349E">
        <w:rPr>
          <w:rFonts w:ascii="Liberation Serif" w:eastAsia="Calibri" w:hAnsi="Liberation Serif" w:cs="Times New Roman"/>
          <w:sz w:val="24"/>
          <w:szCs w:val="24"/>
        </w:rPr>
        <w:t>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w:t>
      </w:r>
      <w:r w:rsidR="00B0795E">
        <w:rPr>
          <w:rFonts w:ascii="Liberation Serif" w:eastAsia="Calibri" w:hAnsi="Liberation Serif" w:cs="Times New Roman"/>
          <w:sz w:val="24"/>
          <w:szCs w:val="24"/>
        </w:rPr>
        <w:t xml:space="preserve"> от 29 декабря 2006 года № 256-ФЗ «</w:t>
      </w:r>
      <w:r w:rsidR="00B0795E" w:rsidRPr="00B0795E">
        <w:rPr>
          <w:rFonts w:ascii="Liberation Serif" w:eastAsia="Calibri" w:hAnsi="Liberation Serif" w:cs="Times New Roman"/>
          <w:sz w:val="24"/>
          <w:szCs w:val="24"/>
        </w:rPr>
        <w:t>О дополнительных мерах государственной поддержки семей, имеющих детей</w:t>
      </w:r>
      <w:r w:rsidR="00B0795E">
        <w:rPr>
          <w:rFonts w:ascii="Liberation Serif" w:eastAsia="Calibri" w:hAnsi="Liberation Serif" w:cs="Times New Roman"/>
          <w:sz w:val="24"/>
          <w:szCs w:val="24"/>
        </w:rPr>
        <w:t>»,</w:t>
      </w:r>
      <w:r w:rsidRPr="0002349E">
        <w:rPr>
          <w:rFonts w:ascii="Liberation Serif" w:eastAsia="Calibri" w:hAnsi="Liberation Serif" w:cs="Times New Roman"/>
          <w:sz w:val="24"/>
          <w:szCs w:val="24"/>
        </w:rPr>
        <w:t xml:space="preserve"> Уставом </w:t>
      </w:r>
      <w:r w:rsidRPr="0002349E">
        <w:rPr>
          <w:rFonts w:ascii="Liberation Serif" w:eastAsia="Calibri" w:hAnsi="Liberation Serif" w:cs="Liberation Serif"/>
          <w:bCs/>
          <w:sz w:val="24"/>
          <w:szCs w:val="24"/>
        </w:rPr>
        <w:t xml:space="preserve">Куртамышского муниципального округа Курганской области, </w:t>
      </w:r>
      <w:r w:rsidRPr="0002349E">
        <w:rPr>
          <w:rFonts w:ascii="Liberation Serif" w:eastAsia="Calibri" w:hAnsi="Liberation Serif" w:cs="Times New Roman"/>
          <w:sz w:val="24"/>
          <w:szCs w:val="24"/>
        </w:rPr>
        <w:t>постановлением Администрации Куртамышского муниципального округа Курганской области</w:t>
      </w:r>
      <w:proofErr w:type="gramEnd"/>
      <w:r w:rsidRPr="0002349E">
        <w:rPr>
          <w:rFonts w:ascii="Liberation Serif" w:eastAsia="Calibri" w:hAnsi="Liberation Serif" w:cs="Times New Roman"/>
          <w:sz w:val="24"/>
          <w:szCs w:val="24"/>
        </w:rPr>
        <w:t xml:space="preserve"> от 25 мая 2022 года № 127 «О разработке и утверждении административных регламентов предоставления муниципальных услуг Администрацией Куртамышского муниципального округа Курганской области» Администрация Куртамышского муниципального округа Курганской области</w:t>
      </w:r>
    </w:p>
    <w:p w:rsidR="002F1F6F" w:rsidRPr="0002349E" w:rsidRDefault="002F1F6F" w:rsidP="002F1F6F">
      <w:pPr>
        <w:spacing w:after="0" w:line="240" w:lineRule="auto"/>
        <w:jc w:val="both"/>
        <w:rPr>
          <w:rFonts w:ascii="Liberation Serif" w:eastAsia="Calibri" w:hAnsi="Liberation Serif" w:cs="Times New Roman"/>
          <w:sz w:val="24"/>
          <w:szCs w:val="24"/>
          <w:lang w:val="x-none" w:eastAsia="x-none"/>
        </w:rPr>
      </w:pPr>
      <w:r w:rsidRPr="0002349E">
        <w:rPr>
          <w:rFonts w:ascii="Liberation Serif" w:eastAsia="Calibri" w:hAnsi="Liberation Serif" w:cs="Times New Roman"/>
          <w:sz w:val="24"/>
          <w:szCs w:val="24"/>
          <w:lang w:val="x-none" w:eastAsia="x-none"/>
        </w:rPr>
        <w:t>ПОСТАНОВЛЯЕТ:</w:t>
      </w:r>
    </w:p>
    <w:p w:rsidR="002F1F6F" w:rsidRPr="0002349E" w:rsidRDefault="002F1F6F" w:rsidP="002F1F6F">
      <w:pPr>
        <w:numPr>
          <w:ilvl w:val="0"/>
          <w:numId w:val="1"/>
        </w:numPr>
        <w:tabs>
          <w:tab w:val="left" w:pos="993"/>
        </w:tabs>
        <w:spacing w:after="0" w:line="240" w:lineRule="auto"/>
        <w:ind w:left="0" w:firstLine="709"/>
        <w:contextualSpacing/>
        <w:jc w:val="both"/>
        <w:rPr>
          <w:rFonts w:ascii="Liberation Serif" w:eastAsia="Calibri" w:hAnsi="Liberation Serif" w:cs="Times New Roman"/>
          <w:sz w:val="24"/>
          <w:szCs w:val="24"/>
        </w:rPr>
      </w:pPr>
      <w:r w:rsidRPr="0002349E">
        <w:rPr>
          <w:rFonts w:ascii="Liberation Serif" w:eastAsia="Calibri" w:hAnsi="Liberation Serif" w:cs="Times New Roman"/>
          <w:sz w:val="24"/>
          <w:szCs w:val="24"/>
        </w:rPr>
        <w:t>Утвердить Административный регламент предоставления Администрацией Куртамышского муниципального округа Курганской области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согласно приложению к настоящему постановлению.</w:t>
      </w:r>
    </w:p>
    <w:p w:rsidR="002F1F6F" w:rsidRPr="0002349E" w:rsidRDefault="002F1F6F" w:rsidP="002F1F6F">
      <w:pPr>
        <w:numPr>
          <w:ilvl w:val="0"/>
          <w:numId w:val="1"/>
        </w:numPr>
        <w:tabs>
          <w:tab w:val="left" w:pos="993"/>
        </w:tabs>
        <w:spacing w:after="0" w:line="240" w:lineRule="auto"/>
        <w:ind w:left="0" w:firstLine="709"/>
        <w:contextualSpacing/>
        <w:jc w:val="both"/>
        <w:rPr>
          <w:rFonts w:ascii="Liberation Serif" w:eastAsia="Calibri" w:hAnsi="Liberation Serif" w:cs="Times New Roman"/>
          <w:sz w:val="24"/>
          <w:szCs w:val="24"/>
        </w:rPr>
      </w:pPr>
      <w:r w:rsidRPr="0002349E">
        <w:rPr>
          <w:rFonts w:ascii="Liberation Serif" w:eastAsia="Calibri" w:hAnsi="Liberation Serif" w:cs="Times New Roman"/>
          <w:sz w:val="24"/>
          <w:szCs w:val="24"/>
        </w:rPr>
        <w:t>Опубликовать настоящее постановление в информационном бюллетене «Куртамышский муниципальный округ: официально» и разместить на официальном сайте Администрации Куртамышского муниципального округа Курганской области.</w:t>
      </w:r>
    </w:p>
    <w:p w:rsidR="002F1F6F" w:rsidRPr="0002349E" w:rsidRDefault="002F1F6F" w:rsidP="002F1F6F">
      <w:pPr>
        <w:numPr>
          <w:ilvl w:val="0"/>
          <w:numId w:val="1"/>
        </w:numPr>
        <w:tabs>
          <w:tab w:val="left" w:pos="993"/>
        </w:tabs>
        <w:spacing w:after="0" w:line="240" w:lineRule="auto"/>
        <w:ind w:left="0" w:firstLine="709"/>
        <w:contextualSpacing/>
        <w:jc w:val="both"/>
        <w:rPr>
          <w:rFonts w:ascii="Liberation Serif" w:eastAsia="Calibri" w:hAnsi="Liberation Serif" w:cs="Times New Roman"/>
          <w:sz w:val="24"/>
          <w:szCs w:val="24"/>
        </w:rPr>
      </w:pPr>
      <w:proofErr w:type="gramStart"/>
      <w:r w:rsidRPr="0002349E">
        <w:rPr>
          <w:rFonts w:ascii="Liberation Serif" w:eastAsia="Calibri" w:hAnsi="Liberation Serif" w:cs="Times New Roman"/>
          <w:sz w:val="24"/>
          <w:szCs w:val="24"/>
        </w:rPr>
        <w:t>Контроль за</w:t>
      </w:r>
      <w:proofErr w:type="gramEnd"/>
      <w:r w:rsidRPr="0002349E">
        <w:rPr>
          <w:rFonts w:ascii="Liberation Serif" w:eastAsia="Calibri" w:hAnsi="Liberation Serif" w:cs="Times New Roman"/>
          <w:sz w:val="24"/>
          <w:szCs w:val="24"/>
        </w:rPr>
        <w:t xml:space="preserve"> исполнением настоящего постановления возложить на первого заместителя Главы Куртамышского муниципального округа Курганской области.</w:t>
      </w:r>
    </w:p>
    <w:p w:rsidR="002F1F6F" w:rsidRPr="0002349E" w:rsidRDefault="002F1F6F" w:rsidP="002F1F6F">
      <w:pPr>
        <w:tabs>
          <w:tab w:val="left" w:pos="426"/>
        </w:tabs>
        <w:spacing w:after="0" w:line="240" w:lineRule="auto"/>
        <w:jc w:val="both"/>
        <w:rPr>
          <w:rFonts w:ascii="Liberation Serif" w:eastAsia="Calibri" w:hAnsi="Liberation Serif" w:cs="Times New Roman"/>
          <w:bCs/>
          <w:sz w:val="16"/>
          <w:szCs w:val="16"/>
        </w:rPr>
      </w:pPr>
    </w:p>
    <w:p w:rsidR="002F1F6F" w:rsidRPr="0002349E" w:rsidRDefault="002F1F6F" w:rsidP="002F1F6F">
      <w:pPr>
        <w:tabs>
          <w:tab w:val="left" w:pos="426"/>
        </w:tabs>
        <w:spacing w:after="0" w:line="240" w:lineRule="auto"/>
        <w:jc w:val="both"/>
        <w:rPr>
          <w:rFonts w:ascii="Liberation Serif" w:eastAsia="Calibri" w:hAnsi="Liberation Serif" w:cs="Times New Roman"/>
          <w:bCs/>
          <w:sz w:val="16"/>
          <w:szCs w:val="16"/>
        </w:rPr>
      </w:pPr>
    </w:p>
    <w:p w:rsidR="002F1F6F" w:rsidRPr="0002349E" w:rsidRDefault="002F1F6F" w:rsidP="002F1F6F">
      <w:pPr>
        <w:tabs>
          <w:tab w:val="left" w:pos="426"/>
        </w:tabs>
        <w:spacing w:after="0" w:line="240" w:lineRule="auto"/>
        <w:jc w:val="both"/>
        <w:rPr>
          <w:rFonts w:ascii="Liberation Serif" w:eastAsia="Calibri" w:hAnsi="Liberation Serif" w:cs="Times New Roman"/>
          <w:bCs/>
          <w:sz w:val="16"/>
          <w:szCs w:val="16"/>
        </w:rPr>
      </w:pPr>
    </w:p>
    <w:p w:rsidR="002F1F6F" w:rsidRPr="0002349E" w:rsidRDefault="002F1F6F" w:rsidP="002F1F6F">
      <w:pPr>
        <w:spacing w:after="0" w:line="240" w:lineRule="auto"/>
        <w:rPr>
          <w:rFonts w:ascii="Liberation Serif" w:eastAsia="Calibri" w:hAnsi="Liberation Serif" w:cs="Times New Roman"/>
          <w:sz w:val="24"/>
          <w:szCs w:val="24"/>
        </w:rPr>
      </w:pPr>
      <w:r w:rsidRPr="0002349E">
        <w:rPr>
          <w:rFonts w:ascii="Liberation Serif" w:eastAsia="Calibri" w:hAnsi="Liberation Serif" w:cs="Times New Roman"/>
          <w:sz w:val="24"/>
          <w:szCs w:val="24"/>
        </w:rPr>
        <w:t xml:space="preserve">Глава Куртамышского муниципального округа </w:t>
      </w:r>
    </w:p>
    <w:p w:rsidR="002F1F6F" w:rsidRPr="0002349E" w:rsidRDefault="002F1F6F" w:rsidP="002F1F6F">
      <w:pPr>
        <w:spacing w:after="0" w:line="240" w:lineRule="auto"/>
        <w:rPr>
          <w:rFonts w:ascii="Liberation Serif" w:eastAsia="Calibri" w:hAnsi="Liberation Serif" w:cs="Times New Roman"/>
          <w:sz w:val="24"/>
          <w:szCs w:val="24"/>
        </w:rPr>
      </w:pPr>
      <w:r w:rsidRPr="0002349E">
        <w:rPr>
          <w:rFonts w:ascii="Liberation Serif" w:eastAsia="Calibri" w:hAnsi="Liberation Serif" w:cs="Times New Roman"/>
          <w:sz w:val="24"/>
          <w:szCs w:val="24"/>
        </w:rPr>
        <w:t>Курганской области                                                                                                   А.Н. Гвоздев</w:t>
      </w:r>
    </w:p>
    <w:p w:rsidR="002F1F6F" w:rsidRPr="0002349E" w:rsidRDefault="002F1F6F" w:rsidP="002F1F6F">
      <w:pPr>
        <w:spacing w:after="0" w:line="240" w:lineRule="auto"/>
        <w:rPr>
          <w:rFonts w:ascii="Liberation Serif" w:eastAsia="Calibri" w:hAnsi="Liberation Serif" w:cs="Times New Roman"/>
          <w:sz w:val="16"/>
          <w:szCs w:val="16"/>
        </w:rPr>
      </w:pPr>
    </w:p>
    <w:p w:rsidR="00973E9B" w:rsidRPr="0002349E" w:rsidRDefault="00973E9B" w:rsidP="002F1F6F">
      <w:pPr>
        <w:spacing w:after="0" w:line="240" w:lineRule="auto"/>
        <w:rPr>
          <w:rFonts w:ascii="Liberation Serif" w:eastAsia="Calibri" w:hAnsi="Liberation Serif" w:cs="Times New Roman"/>
          <w:sz w:val="16"/>
          <w:szCs w:val="16"/>
        </w:rPr>
      </w:pPr>
    </w:p>
    <w:p w:rsidR="00973E9B" w:rsidRPr="0002349E" w:rsidRDefault="00973E9B" w:rsidP="002F1F6F">
      <w:pPr>
        <w:spacing w:after="0" w:line="240" w:lineRule="auto"/>
        <w:rPr>
          <w:rFonts w:ascii="Liberation Serif" w:eastAsia="Calibri" w:hAnsi="Liberation Serif" w:cs="Times New Roman"/>
          <w:sz w:val="16"/>
          <w:szCs w:val="16"/>
        </w:rPr>
      </w:pPr>
    </w:p>
    <w:p w:rsidR="00973E9B" w:rsidRPr="0002349E" w:rsidRDefault="00973E9B" w:rsidP="002F1F6F">
      <w:pPr>
        <w:spacing w:after="0" w:line="240" w:lineRule="auto"/>
        <w:rPr>
          <w:rFonts w:ascii="Liberation Serif" w:eastAsia="Calibri" w:hAnsi="Liberation Serif" w:cs="Times New Roman"/>
          <w:sz w:val="16"/>
          <w:szCs w:val="16"/>
        </w:rPr>
      </w:pPr>
    </w:p>
    <w:p w:rsidR="00973E9B" w:rsidRPr="0002349E" w:rsidRDefault="00973E9B" w:rsidP="002F1F6F">
      <w:pPr>
        <w:spacing w:after="0" w:line="240" w:lineRule="auto"/>
        <w:rPr>
          <w:rFonts w:ascii="Liberation Serif" w:eastAsia="Calibri" w:hAnsi="Liberation Serif" w:cs="Times New Roman"/>
          <w:sz w:val="16"/>
          <w:szCs w:val="16"/>
        </w:rPr>
      </w:pPr>
    </w:p>
    <w:p w:rsidR="00973E9B" w:rsidRPr="0002349E" w:rsidRDefault="00973E9B" w:rsidP="002F1F6F">
      <w:pPr>
        <w:spacing w:after="0" w:line="240" w:lineRule="auto"/>
        <w:rPr>
          <w:rFonts w:ascii="Liberation Serif" w:eastAsia="Calibri" w:hAnsi="Liberation Serif" w:cs="Times New Roman"/>
          <w:sz w:val="16"/>
          <w:szCs w:val="16"/>
        </w:rPr>
      </w:pPr>
    </w:p>
    <w:p w:rsidR="002F1F6F" w:rsidRPr="0002349E" w:rsidRDefault="002F1F6F" w:rsidP="002F1F6F">
      <w:pPr>
        <w:spacing w:after="0" w:line="240" w:lineRule="atLeast"/>
        <w:jc w:val="both"/>
        <w:rPr>
          <w:rFonts w:ascii="Liberation Serif" w:eastAsia="Calibri" w:hAnsi="Liberation Serif" w:cs="Arial"/>
          <w:sz w:val="20"/>
          <w:szCs w:val="20"/>
        </w:rPr>
      </w:pPr>
      <w:proofErr w:type="spellStart"/>
      <w:r w:rsidRPr="0002349E">
        <w:rPr>
          <w:rFonts w:ascii="Liberation Serif" w:eastAsia="Calibri" w:hAnsi="Liberation Serif" w:cs="Arial"/>
          <w:sz w:val="20"/>
          <w:szCs w:val="20"/>
        </w:rPr>
        <w:t>Угленко</w:t>
      </w:r>
      <w:proofErr w:type="spellEnd"/>
      <w:r w:rsidRPr="0002349E">
        <w:rPr>
          <w:rFonts w:ascii="Liberation Serif" w:eastAsia="Calibri" w:hAnsi="Liberation Serif" w:cs="Arial"/>
          <w:sz w:val="20"/>
          <w:szCs w:val="20"/>
        </w:rPr>
        <w:t xml:space="preserve"> Н.А.</w:t>
      </w:r>
    </w:p>
    <w:p w:rsidR="002F1F6F" w:rsidRPr="0002349E" w:rsidRDefault="002F1F6F" w:rsidP="002F1F6F">
      <w:pPr>
        <w:spacing w:after="0" w:line="240" w:lineRule="atLeast"/>
        <w:jc w:val="both"/>
        <w:rPr>
          <w:rFonts w:ascii="Liberation Serif" w:eastAsia="Calibri" w:hAnsi="Liberation Serif" w:cs="Arial"/>
          <w:sz w:val="20"/>
          <w:szCs w:val="20"/>
        </w:rPr>
      </w:pPr>
      <w:r w:rsidRPr="0002349E">
        <w:rPr>
          <w:rFonts w:ascii="Liberation Serif" w:eastAsia="Calibri" w:hAnsi="Liberation Serif" w:cs="Arial"/>
          <w:sz w:val="20"/>
          <w:szCs w:val="20"/>
        </w:rPr>
        <w:t>2-11-92</w:t>
      </w:r>
    </w:p>
    <w:tbl>
      <w:tblPr>
        <w:tblW w:w="0" w:type="auto"/>
        <w:tblLook w:val="04A0" w:firstRow="1" w:lastRow="0" w:firstColumn="1" w:lastColumn="0" w:noHBand="0" w:noVBand="1"/>
      </w:tblPr>
      <w:tblGrid>
        <w:gridCol w:w="4660"/>
        <w:gridCol w:w="4910"/>
      </w:tblGrid>
      <w:tr w:rsidR="00973E9B" w:rsidRPr="00973E9B" w:rsidTr="0002349E">
        <w:tc>
          <w:tcPr>
            <w:tcW w:w="4660" w:type="dxa"/>
            <w:shd w:val="clear" w:color="auto" w:fill="auto"/>
          </w:tcPr>
          <w:p w:rsidR="00973E9B" w:rsidRPr="00973E9B" w:rsidRDefault="00973E9B" w:rsidP="00973E9B">
            <w:pPr>
              <w:autoSpaceDE w:val="0"/>
              <w:autoSpaceDN w:val="0"/>
              <w:spacing w:after="0" w:line="240" w:lineRule="auto"/>
              <w:rPr>
                <w:rFonts w:ascii="Liberation Serif" w:eastAsia="Times New Roman" w:hAnsi="Liberation Serif" w:cs="Times New Roman"/>
                <w:sz w:val="24"/>
                <w:szCs w:val="24"/>
                <w:lang w:eastAsia="ru-RU"/>
              </w:rPr>
            </w:pPr>
          </w:p>
        </w:tc>
        <w:tc>
          <w:tcPr>
            <w:tcW w:w="4910" w:type="dxa"/>
            <w:shd w:val="clear" w:color="auto" w:fill="auto"/>
          </w:tcPr>
          <w:p w:rsidR="00973E9B" w:rsidRPr="00973E9B" w:rsidRDefault="00973E9B" w:rsidP="00973E9B">
            <w:pPr>
              <w:autoSpaceDE w:val="0"/>
              <w:autoSpaceDN w:val="0"/>
              <w:spacing w:after="0" w:line="240" w:lineRule="auto"/>
              <w:contextualSpacing/>
              <w:jc w:val="both"/>
              <w:rPr>
                <w:rFonts w:ascii="Liberation Serif" w:eastAsia="Times New Roman" w:hAnsi="Liberation Serif" w:cs="Liberation Serif"/>
                <w:lang w:eastAsia="ru-RU"/>
              </w:rPr>
            </w:pPr>
            <w:r w:rsidRPr="00973E9B">
              <w:rPr>
                <w:rFonts w:ascii="Liberation Serif" w:eastAsia="Times New Roman" w:hAnsi="Liberation Serif" w:cs="Liberation Serif"/>
                <w:lang w:eastAsia="ru-RU"/>
              </w:rPr>
              <w:t xml:space="preserve">Приложение </w:t>
            </w:r>
          </w:p>
          <w:p w:rsidR="00973E9B" w:rsidRPr="0002349E" w:rsidRDefault="00973E9B" w:rsidP="00973E9B">
            <w:pPr>
              <w:tabs>
                <w:tab w:val="left" w:pos="1102"/>
                <w:tab w:val="left" w:pos="2520"/>
              </w:tabs>
              <w:autoSpaceDE w:val="0"/>
              <w:autoSpaceDN w:val="0"/>
              <w:spacing w:after="0" w:line="240" w:lineRule="auto"/>
              <w:jc w:val="both"/>
              <w:rPr>
                <w:rFonts w:ascii="Liberation Serif" w:eastAsia="Times New Roman" w:hAnsi="Liberation Serif" w:cs="Liberation Serif"/>
                <w:lang w:eastAsia="ru-RU"/>
              </w:rPr>
            </w:pPr>
            <w:r w:rsidRPr="00973E9B">
              <w:rPr>
                <w:rFonts w:ascii="Liberation Serif" w:eastAsia="Times New Roman" w:hAnsi="Liberation Serif" w:cs="Liberation Serif"/>
                <w:lang w:eastAsia="ru-RU"/>
              </w:rPr>
              <w:t>к постановлению Администрации Куртамышского муниципального округа Курганской области</w:t>
            </w:r>
            <w:r w:rsidRPr="00973E9B">
              <w:rPr>
                <w:rFonts w:ascii="Liberation Serif" w:eastAsia="Calibri" w:hAnsi="Liberation Serif" w:cs="Liberation Serif"/>
                <w:spacing w:val="-10"/>
                <w:lang w:eastAsia="ru-RU"/>
              </w:rPr>
              <w:t xml:space="preserve"> </w:t>
            </w:r>
            <w:proofErr w:type="spellStart"/>
            <w:proofErr w:type="gramStart"/>
            <w:r w:rsidRPr="00973E9B">
              <w:rPr>
                <w:rFonts w:ascii="Liberation Serif" w:eastAsia="Calibri" w:hAnsi="Liberation Serif" w:cs="Liberation Serif"/>
                <w:spacing w:val="-10"/>
                <w:lang w:eastAsia="ru-RU"/>
              </w:rPr>
              <w:t>от</w:t>
            </w:r>
            <w:proofErr w:type="gramEnd"/>
            <w:r w:rsidRPr="00973E9B">
              <w:rPr>
                <w:rFonts w:ascii="Liberation Serif" w:eastAsia="Calibri" w:hAnsi="Liberation Serif" w:cs="Liberation Serif"/>
                <w:spacing w:val="-10"/>
                <w:lang w:eastAsia="ru-RU"/>
              </w:rPr>
              <w:t>_______________№_______</w:t>
            </w:r>
            <w:r w:rsidRPr="00973E9B">
              <w:rPr>
                <w:rFonts w:ascii="Liberation Serif" w:eastAsia="Times New Roman" w:hAnsi="Liberation Serif" w:cs="Liberation Serif"/>
                <w:lang w:eastAsia="ru-RU"/>
              </w:rPr>
              <w:t>«</w:t>
            </w:r>
            <w:proofErr w:type="gramStart"/>
            <w:r w:rsidRPr="00973E9B">
              <w:rPr>
                <w:rFonts w:ascii="Liberation Serif" w:eastAsia="Times New Roman" w:hAnsi="Liberation Serif" w:cs="Liberation Serif"/>
                <w:lang w:eastAsia="ru-RU"/>
              </w:rPr>
              <w:t>Об</w:t>
            </w:r>
            <w:proofErr w:type="spellEnd"/>
            <w:proofErr w:type="gramEnd"/>
            <w:r w:rsidRPr="00973E9B">
              <w:rPr>
                <w:rFonts w:ascii="Liberation Serif" w:eastAsia="Times New Roman" w:hAnsi="Liberation Serif" w:cs="Liberation Serif"/>
                <w:lang w:eastAsia="ru-RU"/>
              </w:rPr>
              <w:t xml:space="preserve">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w:t>
            </w:r>
            <w:r w:rsidRPr="0002349E">
              <w:rPr>
                <w:rFonts w:ascii="Liberation Serif" w:eastAsia="Times New Roman" w:hAnsi="Liberation Serif" w:cs="Liberation Serif"/>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73E9B" w:rsidRPr="00973E9B" w:rsidRDefault="00973E9B" w:rsidP="00973E9B">
            <w:pPr>
              <w:tabs>
                <w:tab w:val="left" w:pos="1102"/>
                <w:tab w:val="left" w:pos="2520"/>
              </w:tabs>
              <w:autoSpaceDE w:val="0"/>
              <w:autoSpaceDN w:val="0"/>
              <w:spacing w:after="0" w:line="240" w:lineRule="auto"/>
              <w:jc w:val="both"/>
              <w:rPr>
                <w:rFonts w:ascii="Liberation Serif" w:eastAsia="Times New Roman" w:hAnsi="Liberation Serif" w:cs="Liberation Serif"/>
                <w:sz w:val="24"/>
                <w:szCs w:val="24"/>
                <w:lang w:eastAsia="ru-RU"/>
              </w:rPr>
            </w:pPr>
          </w:p>
        </w:tc>
      </w:tr>
    </w:tbl>
    <w:p w:rsidR="00973E9B" w:rsidRPr="0002349E" w:rsidRDefault="00973E9B" w:rsidP="00973E9B">
      <w:pPr>
        <w:widowControl w:val="0"/>
        <w:shd w:val="clear" w:color="auto" w:fill="FFFFFF"/>
        <w:autoSpaceDE w:val="0"/>
        <w:autoSpaceDN w:val="0"/>
        <w:spacing w:after="0" w:line="240" w:lineRule="auto"/>
        <w:jc w:val="center"/>
        <w:rPr>
          <w:rFonts w:ascii="Liberation Serif" w:eastAsia="Times New Roman" w:hAnsi="Liberation Serif" w:cs="Arial"/>
          <w:b/>
          <w:spacing w:val="-1"/>
          <w:sz w:val="24"/>
          <w:szCs w:val="24"/>
        </w:rPr>
      </w:pPr>
    </w:p>
    <w:p w:rsidR="00973E9B" w:rsidRPr="00973E9B" w:rsidRDefault="00973E9B" w:rsidP="00973E9B">
      <w:pPr>
        <w:widowControl w:val="0"/>
        <w:shd w:val="clear" w:color="auto" w:fill="FFFFFF"/>
        <w:autoSpaceDE w:val="0"/>
        <w:autoSpaceDN w:val="0"/>
        <w:spacing w:after="0" w:line="240" w:lineRule="auto"/>
        <w:jc w:val="center"/>
        <w:rPr>
          <w:rFonts w:ascii="Liberation Serif" w:eastAsia="Times New Roman" w:hAnsi="Liberation Serif" w:cs="Arial"/>
          <w:b/>
          <w:sz w:val="24"/>
          <w:szCs w:val="24"/>
        </w:rPr>
      </w:pPr>
      <w:r w:rsidRPr="00973E9B">
        <w:rPr>
          <w:rFonts w:ascii="Liberation Serif" w:eastAsia="Times New Roman" w:hAnsi="Liberation Serif" w:cs="Arial"/>
          <w:b/>
          <w:spacing w:val="-1"/>
          <w:sz w:val="24"/>
          <w:szCs w:val="24"/>
        </w:rPr>
        <w:t>АДМИНИСТРАТИВНЫЙ РЕГЛАМЕНТ</w:t>
      </w:r>
    </w:p>
    <w:p w:rsidR="00973E9B" w:rsidRPr="00973E9B" w:rsidRDefault="00973E9B" w:rsidP="00973E9B">
      <w:pPr>
        <w:widowControl w:val="0"/>
        <w:autoSpaceDE w:val="0"/>
        <w:autoSpaceDN w:val="0"/>
        <w:adjustRightInd w:val="0"/>
        <w:spacing w:after="0" w:line="240" w:lineRule="auto"/>
        <w:ind w:firstLine="851"/>
        <w:jc w:val="center"/>
        <w:rPr>
          <w:rFonts w:ascii="Liberation Serif" w:eastAsia="Times New Roman" w:hAnsi="Liberation Serif" w:cs="Liberation Serif"/>
          <w:b/>
          <w:color w:val="000000"/>
          <w:sz w:val="24"/>
          <w:szCs w:val="24"/>
          <w:lang w:eastAsia="ru-RU"/>
        </w:rPr>
      </w:pPr>
      <w:r w:rsidRPr="00973E9B">
        <w:rPr>
          <w:rFonts w:ascii="Liberation Serif" w:eastAsia="Times New Roman" w:hAnsi="Liberation Serif" w:cs="Arial"/>
          <w:b/>
          <w:sz w:val="24"/>
          <w:szCs w:val="24"/>
        </w:rPr>
        <w:t>предоставления Администрацией Куртамышского муниципального округа Курганской области</w:t>
      </w:r>
      <w:r w:rsidRPr="00973E9B">
        <w:rPr>
          <w:rFonts w:ascii="Liberation Serif" w:eastAsia="Times New Roman" w:hAnsi="Liberation Serif" w:cs="Arial"/>
          <w:sz w:val="24"/>
          <w:szCs w:val="24"/>
        </w:rPr>
        <w:t xml:space="preserve"> </w:t>
      </w:r>
      <w:r w:rsidRPr="00973E9B">
        <w:rPr>
          <w:rFonts w:ascii="Liberation Serif" w:eastAsia="Times New Roman" w:hAnsi="Liberation Serif" w:cs="Arial"/>
          <w:b/>
          <w:sz w:val="24"/>
          <w:szCs w:val="24"/>
        </w:rPr>
        <w:t xml:space="preserve">муниципальной услуги </w:t>
      </w:r>
      <w:r w:rsidRPr="0002349E">
        <w:rPr>
          <w:rFonts w:ascii="Liberation Serif" w:eastAsia="Times New Roman" w:hAnsi="Liberation Serif" w:cs="Arial"/>
          <w:b/>
          <w:bCs/>
          <w:sz w:val="24"/>
          <w:szCs w:val="24"/>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973E9B" w:rsidRPr="0002349E" w:rsidRDefault="00973E9B" w:rsidP="00973E9B">
      <w:pPr>
        <w:widowControl w:val="0"/>
        <w:tabs>
          <w:tab w:val="left" w:pos="567"/>
        </w:tabs>
        <w:spacing w:after="0" w:line="240" w:lineRule="auto"/>
        <w:ind w:left="1287"/>
        <w:contextualSpacing/>
        <w:jc w:val="center"/>
        <w:rPr>
          <w:rFonts w:ascii="Liberation Serif" w:eastAsia="Times New Roman" w:hAnsi="Liberation Serif" w:cs="Liberation Serif"/>
          <w:b/>
          <w:color w:val="000000"/>
          <w:sz w:val="24"/>
          <w:szCs w:val="24"/>
          <w:lang w:eastAsia="ru-RU"/>
        </w:rPr>
      </w:pPr>
    </w:p>
    <w:p w:rsidR="00973E9B" w:rsidRPr="00973E9B" w:rsidRDefault="00973E9B" w:rsidP="00973E9B">
      <w:pPr>
        <w:widowControl w:val="0"/>
        <w:tabs>
          <w:tab w:val="left" w:pos="567"/>
        </w:tabs>
        <w:spacing w:after="0" w:line="240" w:lineRule="auto"/>
        <w:ind w:left="1287"/>
        <w:contextualSpacing/>
        <w:jc w:val="center"/>
        <w:rPr>
          <w:rFonts w:ascii="Liberation Serif" w:eastAsia="Times New Roman" w:hAnsi="Liberation Serif" w:cs="Liberation Serif"/>
          <w:b/>
          <w:color w:val="000000"/>
          <w:sz w:val="24"/>
          <w:szCs w:val="24"/>
          <w:lang w:eastAsia="ru-RU"/>
        </w:rPr>
      </w:pPr>
      <w:r w:rsidRPr="00973E9B">
        <w:rPr>
          <w:rFonts w:ascii="Liberation Serif" w:eastAsia="Times New Roman" w:hAnsi="Liberation Serif" w:cs="Liberation Serif"/>
          <w:b/>
          <w:color w:val="000000"/>
          <w:sz w:val="24"/>
          <w:szCs w:val="24"/>
          <w:lang w:eastAsia="ru-RU"/>
        </w:rPr>
        <w:t xml:space="preserve">Раздел </w:t>
      </w:r>
      <w:r w:rsidRPr="00973E9B">
        <w:rPr>
          <w:rFonts w:ascii="Liberation Serif" w:eastAsia="Times New Roman" w:hAnsi="Liberation Serif" w:cs="Liberation Serif"/>
          <w:b/>
          <w:color w:val="000000"/>
          <w:sz w:val="24"/>
          <w:szCs w:val="24"/>
          <w:lang w:val="en-US" w:eastAsia="ru-RU"/>
        </w:rPr>
        <w:t>I</w:t>
      </w:r>
      <w:r w:rsidRPr="00973E9B">
        <w:rPr>
          <w:rFonts w:ascii="Liberation Serif" w:eastAsia="Times New Roman" w:hAnsi="Liberation Serif" w:cs="Liberation Serif"/>
          <w:b/>
          <w:color w:val="000000"/>
          <w:sz w:val="24"/>
          <w:szCs w:val="24"/>
          <w:lang w:eastAsia="ru-RU"/>
        </w:rPr>
        <w:t>. Общие положения</w:t>
      </w:r>
    </w:p>
    <w:p w:rsidR="00973E9B" w:rsidRPr="00973E9B" w:rsidRDefault="00973E9B" w:rsidP="00973E9B">
      <w:pPr>
        <w:widowControl w:val="0"/>
        <w:tabs>
          <w:tab w:val="left" w:pos="567"/>
        </w:tabs>
        <w:spacing w:after="0" w:line="240" w:lineRule="auto"/>
        <w:contextualSpacing/>
        <w:jc w:val="center"/>
        <w:rPr>
          <w:rFonts w:ascii="Liberation Serif" w:eastAsia="Times New Roman" w:hAnsi="Liberation Serif" w:cs="Liberation Serif"/>
          <w:b/>
          <w:color w:val="000000"/>
          <w:sz w:val="24"/>
          <w:szCs w:val="24"/>
          <w:lang w:eastAsia="ru-RU"/>
        </w:rPr>
      </w:pPr>
    </w:p>
    <w:p w:rsidR="00973E9B" w:rsidRPr="00973E9B" w:rsidRDefault="00973E9B" w:rsidP="00973E9B">
      <w:pPr>
        <w:widowControl w:val="0"/>
        <w:tabs>
          <w:tab w:val="left" w:pos="567"/>
        </w:tabs>
        <w:spacing w:after="0" w:line="240" w:lineRule="auto"/>
        <w:ind w:left="1287"/>
        <w:contextualSpacing/>
        <w:rPr>
          <w:rFonts w:ascii="Liberation Serif" w:eastAsia="Times New Roman" w:hAnsi="Liberation Serif" w:cs="Liberation Serif"/>
          <w:b/>
          <w:color w:val="000000"/>
          <w:sz w:val="24"/>
          <w:szCs w:val="24"/>
          <w:lang w:eastAsia="ru-RU"/>
        </w:rPr>
      </w:pPr>
      <w:r w:rsidRPr="00973E9B">
        <w:rPr>
          <w:rFonts w:ascii="Liberation Serif" w:eastAsia="Times New Roman" w:hAnsi="Liberation Serif" w:cs="Liberation Serif"/>
          <w:b/>
          <w:color w:val="000000"/>
          <w:sz w:val="24"/>
          <w:szCs w:val="24"/>
          <w:lang w:eastAsia="ru-RU"/>
        </w:rPr>
        <w:t>Глава 1. Предмет регулирования Административного регламента</w:t>
      </w:r>
    </w:p>
    <w:p w:rsidR="00973E9B" w:rsidRPr="00973E9B" w:rsidRDefault="00973E9B" w:rsidP="00973E9B">
      <w:pPr>
        <w:widowControl w:val="0"/>
        <w:tabs>
          <w:tab w:val="left" w:pos="567"/>
        </w:tabs>
        <w:spacing w:after="0" w:line="240" w:lineRule="auto"/>
        <w:contextualSpacing/>
        <w:jc w:val="center"/>
        <w:rPr>
          <w:rFonts w:ascii="Liberation Serif" w:eastAsia="Times New Roman" w:hAnsi="Liberation Serif" w:cs="Liberation Serif"/>
          <w:b/>
          <w:color w:val="000000"/>
          <w:sz w:val="24"/>
          <w:szCs w:val="24"/>
          <w:lang w:eastAsia="ru-RU"/>
        </w:rPr>
      </w:pPr>
    </w:p>
    <w:p w:rsidR="00973E9B" w:rsidRPr="00973E9B" w:rsidRDefault="00973E9B" w:rsidP="00973E9B">
      <w:pPr>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02349E" w:rsidRPr="0002349E" w:rsidRDefault="0002349E">
      <w:pPr>
        <w:rPr>
          <w:rFonts w:ascii="Liberation Serif" w:hAnsi="Liberation Serif"/>
        </w:rPr>
      </w:pPr>
    </w:p>
    <w:p w:rsidR="00973E9B" w:rsidRPr="0002349E" w:rsidRDefault="00973E9B" w:rsidP="00973E9B">
      <w:pPr>
        <w:autoSpaceDE w:val="0"/>
        <w:autoSpaceDN w:val="0"/>
        <w:adjustRightInd w:val="0"/>
        <w:spacing w:after="0" w:line="240" w:lineRule="auto"/>
        <w:ind w:left="420"/>
        <w:contextualSpacing/>
        <w:jc w:val="center"/>
        <w:rPr>
          <w:rFonts w:ascii="Liberation Serif" w:eastAsia="Times New Roman" w:hAnsi="Liberation Serif" w:cs="Liberation Serif"/>
          <w:b/>
          <w:iCs/>
          <w:color w:val="000000"/>
          <w:sz w:val="24"/>
          <w:szCs w:val="24"/>
          <w:lang w:eastAsia="ru-RU"/>
        </w:rPr>
      </w:pPr>
      <w:r w:rsidRPr="00973E9B">
        <w:rPr>
          <w:rFonts w:ascii="Liberation Serif" w:eastAsia="Times New Roman" w:hAnsi="Liberation Serif" w:cs="Liberation Serif"/>
          <w:b/>
          <w:color w:val="000000"/>
          <w:sz w:val="24"/>
          <w:szCs w:val="24"/>
          <w:lang w:eastAsia="ru-RU"/>
        </w:rPr>
        <w:t xml:space="preserve">Глава 2. </w:t>
      </w:r>
      <w:r w:rsidRPr="00973E9B">
        <w:rPr>
          <w:rFonts w:ascii="Liberation Serif" w:eastAsia="Times New Roman" w:hAnsi="Liberation Serif" w:cs="Liberation Serif"/>
          <w:b/>
          <w:iCs/>
          <w:color w:val="000000"/>
          <w:sz w:val="24"/>
          <w:szCs w:val="24"/>
          <w:lang w:eastAsia="ru-RU"/>
        </w:rPr>
        <w:t>Круг Заявителей</w:t>
      </w:r>
    </w:p>
    <w:p w:rsidR="00973E9B" w:rsidRPr="00973E9B" w:rsidRDefault="00973E9B" w:rsidP="00973E9B">
      <w:pPr>
        <w:autoSpaceDE w:val="0"/>
        <w:autoSpaceDN w:val="0"/>
        <w:adjustRightInd w:val="0"/>
        <w:spacing w:after="0" w:line="240" w:lineRule="auto"/>
        <w:ind w:left="420"/>
        <w:contextualSpacing/>
        <w:jc w:val="center"/>
        <w:rPr>
          <w:rFonts w:ascii="Liberation Serif" w:eastAsia="Times New Roman" w:hAnsi="Liberation Serif" w:cs="Liberation Serif"/>
          <w:b/>
          <w:iCs/>
          <w:color w:val="000000"/>
          <w:sz w:val="24"/>
          <w:szCs w:val="24"/>
          <w:lang w:eastAsia="ru-RU"/>
        </w:rPr>
      </w:pPr>
    </w:p>
    <w:p w:rsidR="00973E9B" w:rsidRPr="00973E9B" w:rsidRDefault="00973E9B" w:rsidP="00973E9B">
      <w:pPr>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2. 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rsidR="00973E9B" w:rsidRPr="00973E9B" w:rsidRDefault="00973E9B" w:rsidP="00973E9B">
      <w:pPr>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973E9B" w:rsidRPr="0002349E" w:rsidRDefault="00973E9B" w:rsidP="00973E9B">
      <w:pPr>
        <w:spacing w:after="0" w:line="240" w:lineRule="auto"/>
        <w:jc w:val="center"/>
        <w:rPr>
          <w:rFonts w:ascii="Liberation Serif" w:eastAsia="Arial Unicode MS" w:hAnsi="Liberation Serif" w:cs="Arial"/>
          <w:b/>
          <w:color w:val="000000"/>
          <w:sz w:val="24"/>
          <w:szCs w:val="24"/>
          <w:lang w:eastAsia="ru-RU"/>
        </w:rPr>
      </w:pPr>
    </w:p>
    <w:p w:rsidR="00973E9B" w:rsidRPr="00973E9B" w:rsidRDefault="00973E9B" w:rsidP="00973E9B">
      <w:pPr>
        <w:spacing w:after="0" w:line="240" w:lineRule="auto"/>
        <w:jc w:val="center"/>
        <w:rPr>
          <w:rFonts w:ascii="Liberation Serif" w:eastAsia="Arial Unicode MS" w:hAnsi="Liberation Serif" w:cs="Arial"/>
          <w:b/>
          <w:bCs/>
          <w:color w:val="000000"/>
          <w:sz w:val="24"/>
          <w:szCs w:val="24"/>
          <w:lang w:eastAsia="ru-RU"/>
        </w:rPr>
      </w:pPr>
      <w:r w:rsidRPr="00973E9B">
        <w:rPr>
          <w:rFonts w:ascii="Liberation Serif" w:eastAsia="Arial Unicode MS" w:hAnsi="Liberation Serif" w:cs="Arial"/>
          <w:b/>
          <w:color w:val="000000"/>
          <w:sz w:val="24"/>
          <w:szCs w:val="24"/>
          <w:lang w:eastAsia="ru-RU"/>
        </w:rPr>
        <w:t xml:space="preserve">Глава 3. </w:t>
      </w:r>
      <w:r w:rsidRPr="00973E9B">
        <w:rPr>
          <w:rFonts w:ascii="Liberation Serif" w:eastAsia="Arial Unicode MS" w:hAnsi="Liberation Serif" w:cs="Arial"/>
          <w:b/>
          <w:bCs/>
          <w:color w:val="000000"/>
          <w:sz w:val="24"/>
          <w:szCs w:val="24"/>
          <w:lang w:eastAsia="ru-RU"/>
        </w:rPr>
        <w:t>Требования к порядку информирования о предоставлении муниципальной услуги</w:t>
      </w:r>
    </w:p>
    <w:p w:rsidR="00973E9B" w:rsidRPr="00973E9B" w:rsidRDefault="00973E9B" w:rsidP="00973E9B">
      <w:pPr>
        <w:spacing w:after="0" w:line="240" w:lineRule="auto"/>
        <w:jc w:val="center"/>
        <w:rPr>
          <w:rFonts w:ascii="Liberation Serif" w:eastAsia="Arial Unicode MS" w:hAnsi="Liberation Serif" w:cs="Arial"/>
          <w:b/>
          <w:bCs/>
          <w:color w:val="000000"/>
          <w:sz w:val="24"/>
          <w:szCs w:val="24"/>
          <w:lang w:eastAsia="ru-RU"/>
        </w:rPr>
      </w:pP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3. Информирование о порядке предоставления услуги осуществляется:</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 xml:space="preserve">1) непосредственно при личном приеме заявителя в </w:t>
      </w:r>
      <w:r w:rsidRPr="0002349E">
        <w:rPr>
          <w:rFonts w:ascii="Liberation Serif" w:eastAsia="Arial Unicode MS" w:hAnsi="Liberation Serif" w:cs="Arial Unicode MS"/>
          <w:color w:val="000000"/>
          <w:sz w:val="24"/>
          <w:szCs w:val="24"/>
          <w:lang w:eastAsia="ru-RU"/>
        </w:rPr>
        <w:t>Администрации Куртамышского муниципального округа Курганской</w:t>
      </w:r>
      <w:r w:rsidRPr="00973E9B">
        <w:rPr>
          <w:rFonts w:ascii="Liberation Serif" w:eastAsia="Arial Unicode MS" w:hAnsi="Liberation Serif" w:cs="Arial Unicode MS"/>
          <w:color w:val="000000"/>
          <w:sz w:val="24"/>
          <w:szCs w:val="24"/>
          <w:lang w:eastAsia="ru-RU"/>
        </w:rPr>
        <w:t xml:space="preserve"> (далее – Уполномоченный орган) или в многофункциональном центре предоставления муниципальных услуг (далее - многофункциональный центр</w:t>
      </w:r>
      <w:r w:rsidR="00DF5679">
        <w:rPr>
          <w:rFonts w:ascii="Liberation Serif" w:eastAsia="Arial Unicode MS" w:hAnsi="Liberation Serif" w:cs="Arial Unicode MS"/>
          <w:color w:val="000000"/>
          <w:sz w:val="24"/>
          <w:szCs w:val="24"/>
          <w:lang w:eastAsia="ru-RU"/>
        </w:rPr>
        <w:t>, МФЦ</w:t>
      </w:r>
      <w:r w:rsidRPr="00973E9B">
        <w:rPr>
          <w:rFonts w:ascii="Liberation Serif" w:eastAsia="Arial Unicode MS" w:hAnsi="Liberation Serif" w:cs="Arial Unicode MS"/>
          <w:color w:val="000000"/>
          <w:sz w:val="24"/>
          <w:szCs w:val="24"/>
          <w:lang w:eastAsia="ru-RU"/>
        </w:rPr>
        <w:t>);</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2) по телефону в уполномоченном органе или многофункциональном центре;</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3) письменно, в том числе посредством электронной почты, факсимильной</w:t>
      </w:r>
      <w:r w:rsidRPr="0002349E">
        <w:rPr>
          <w:rFonts w:ascii="Liberation Serif" w:eastAsia="Arial Unicode MS" w:hAnsi="Liberation Serif" w:cs="Arial Unicode MS"/>
          <w:color w:val="000000"/>
          <w:sz w:val="24"/>
          <w:szCs w:val="24"/>
          <w:lang w:eastAsia="ru-RU"/>
        </w:rPr>
        <w:t xml:space="preserve"> </w:t>
      </w:r>
      <w:r w:rsidRPr="00973E9B">
        <w:rPr>
          <w:rFonts w:ascii="Liberation Serif" w:eastAsia="Arial Unicode MS" w:hAnsi="Liberation Serif" w:cs="Arial Unicode MS"/>
          <w:color w:val="000000"/>
          <w:sz w:val="24"/>
          <w:szCs w:val="24"/>
          <w:lang w:eastAsia="ru-RU"/>
        </w:rPr>
        <w:t>связи;</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4) посредством размещения в открытой и доступной форме информации:</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w:t>
      </w:r>
      <w:hyperlink r:id="rId7" w:history="1">
        <w:r w:rsidRPr="00B0795E">
          <w:rPr>
            <w:rFonts w:ascii="Liberation Serif" w:eastAsia="Arial Unicode MS" w:hAnsi="Liberation Serif" w:cs="Times New Roman"/>
            <w:sz w:val="24"/>
            <w:szCs w:val="24"/>
            <w:u w:val="single"/>
            <w:lang w:val="en-US" w:eastAsia="ru-RU"/>
          </w:rPr>
          <w:t>https</w:t>
        </w:r>
        <w:r w:rsidRPr="00B0795E">
          <w:rPr>
            <w:rFonts w:ascii="Liberation Serif" w:eastAsia="Arial Unicode MS" w:hAnsi="Liberation Serif" w:cs="Times New Roman"/>
            <w:sz w:val="24"/>
            <w:szCs w:val="24"/>
            <w:u w:val="single"/>
            <w:lang w:eastAsia="ru-RU"/>
          </w:rPr>
          <w:t>://</w:t>
        </w:r>
        <w:r w:rsidRPr="00B0795E">
          <w:rPr>
            <w:rFonts w:ascii="Liberation Serif" w:eastAsia="Arial Unicode MS" w:hAnsi="Liberation Serif" w:cs="Times New Roman"/>
            <w:sz w:val="24"/>
            <w:szCs w:val="24"/>
            <w:u w:val="single"/>
            <w:lang w:val="en-US" w:eastAsia="ru-RU"/>
          </w:rPr>
          <w:t>www</w:t>
        </w:r>
        <w:r w:rsidRPr="00B0795E">
          <w:rPr>
            <w:rFonts w:ascii="Liberation Serif" w:eastAsia="Arial Unicode MS" w:hAnsi="Liberation Serif" w:cs="Times New Roman"/>
            <w:sz w:val="24"/>
            <w:szCs w:val="24"/>
            <w:u w:val="single"/>
            <w:lang w:eastAsia="ru-RU"/>
          </w:rPr>
          <w:t>.</w:t>
        </w:r>
        <w:proofErr w:type="spellStart"/>
        <w:r w:rsidRPr="00B0795E">
          <w:rPr>
            <w:rFonts w:ascii="Liberation Serif" w:eastAsia="Arial Unicode MS" w:hAnsi="Liberation Serif" w:cs="Times New Roman"/>
            <w:sz w:val="24"/>
            <w:szCs w:val="24"/>
            <w:u w:val="single"/>
            <w:lang w:val="en-US" w:eastAsia="ru-RU"/>
          </w:rPr>
          <w:t>gosuslugi</w:t>
        </w:r>
        <w:proofErr w:type="spellEnd"/>
        <w:r w:rsidRPr="00B0795E">
          <w:rPr>
            <w:rFonts w:ascii="Liberation Serif" w:eastAsia="Arial Unicode MS" w:hAnsi="Liberation Serif" w:cs="Times New Roman"/>
            <w:sz w:val="24"/>
            <w:szCs w:val="24"/>
            <w:u w:val="single"/>
            <w:lang w:eastAsia="ru-RU"/>
          </w:rPr>
          <w:t>.</w:t>
        </w:r>
        <w:proofErr w:type="spellStart"/>
        <w:r w:rsidRPr="00B0795E">
          <w:rPr>
            <w:rFonts w:ascii="Liberation Serif" w:eastAsia="Arial Unicode MS" w:hAnsi="Liberation Serif" w:cs="Times New Roman"/>
            <w:sz w:val="24"/>
            <w:szCs w:val="24"/>
            <w:u w:val="single"/>
            <w:lang w:val="en-US" w:eastAsia="ru-RU"/>
          </w:rPr>
          <w:t>ru</w:t>
        </w:r>
        <w:proofErr w:type="spellEnd"/>
        <w:r w:rsidRPr="00B0795E">
          <w:rPr>
            <w:rFonts w:ascii="Liberation Serif" w:eastAsia="Arial Unicode MS" w:hAnsi="Liberation Serif" w:cs="Times New Roman"/>
            <w:sz w:val="24"/>
            <w:szCs w:val="24"/>
            <w:u w:val="single"/>
            <w:lang w:eastAsia="ru-RU"/>
          </w:rPr>
          <w:t>/</w:t>
        </w:r>
      </w:hyperlink>
      <w:r w:rsidRPr="00B0795E">
        <w:rPr>
          <w:rFonts w:ascii="Liberation Serif" w:eastAsia="Arial Unicode MS" w:hAnsi="Liberation Serif" w:cs="Arial Unicode MS"/>
          <w:sz w:val="24"/>
          <w:szCs w:val="24"/>
          <w:lang w:eastAsia="ru-RU"/>
        </w:rPr>
        <w:t>) (</w:t>
      </w:r>
      <w:r w:rsidRPr="00973E9B">
        <w:rPr>
          <w:rFonts w:ascii="Liberation Serif" w:eastAsia="Arial Unicode MS" w:hAnsi="Liberation Serif" w:cs="Arial Unicode MS"/>
          <w:color w:val="000000"/>
          <w:sz w:val="24"/>
          <w:szCs w:val="24"/>
          <w:lang w:eastAsia="ru-RU"/>
        </w:rPr>
        <w:t>далее - Единый портал);</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lastRenderedPageBreak/>
        <w:t xml:space="preserve">- на региональном портале государственных и муниципальных услуг (функций), </w:t>
      </w:r>
      <w:proofErr w:type="gramStart"/>
      <w:r w:rsidRPr="00973E9B">
        <w:rPr>
          <w:rFonts w:ascii="Liberation Serif" w:eastAsia="Arial Unicode MS" w:hAnsi="Liberation Serif" w:cs="Arial Unicode MS"/>
          <w:color w:val="000000"/>
          <w:sz w:val="24"/>
          <w:szCs w:val="24"/>
          <w:lang w:eastAsia="ru-RU"/>
        </w:rPr>
        <w:t>являющегося</w:t>
      </w:r>
      <w:proofErr w:type="gramEnd"/>
      <w:r w:rsidRPr="00973E9B">
        <w:rPr>
          <w:rFonts w:ascii="Liberation Serif" w:eastAsia="Arial Unicode MS" w:hAnsi="Liberation Serif" w:cs="Arial Unicode MS"/>
          <w:color w:val="000000"/>
          <w:sz w:val="24"/>
          <w:szCs w:val="24"/>
          <w:lang w:eastAsia="ru-RU"/>
        </w:rPr>
        <w:t xml:space="preserve"> государственной информационной системой Курганской области (далее - региональный портал);</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 xml:space="preserve">- на официальном сайте уполномоченного органа </w:t>
      </w:r>
      <w:r w:rsidR="00DB55E4" w:rsidRPr="0002349E">
        <w:rPr>
          <w:rFonts w:ascii="Liberation Serif" w:eastAsia="Arial Unicode MS" w:hAnsi="Liberation Serif" w:cs="Arial Unicode MS"/>
          <w:iCs/>
          <w:color w:val="000000"/>
          <w:sz w:val="24"/>
          <w:szCs w:val="24"/>
          <w:lang w:eastAsia="ru-RU"/>
        </w:rPr>
        <w:t>(https://kurtamyshskij-r45.gosweb.gosuslugi.ru/)</w:t>
      </w:r>
      <w:r w:rsidR="00DB55E4" w:rsidRPr="0002349E">
        <w:rPr>
          <w:rFonts w:ascii="Liberation Serif" w:eastAsia="Arial Unicode MS" w:hAnsi="Liberation Serif" w:cs="Times New Roman"/>
          <w:iCs/>
          <w:color w:val="000000"/>
          <w:sz w:val="24"/>
          <w:szCs w:val="24"/>
          <w:lang w:eastAsia="ru-RU"/>
        </w:rPr>
        <w:t>,</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4. Консультирование по вопросам предоставления муниципальной услуги осуществляется:</w:t>
      </w:r>
    </w:p>
    <w:p w:rsidR="00973E9B" w:rsidRPr="00973E9B" w:rsidRDefault="00DB55E4"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w:t>
      </w:r>
      <w:r w:rsidR="00990B53" w:rsidRPr="0002349E">
        <w:rPr>
          <w:rFonts w:ascii="Liberation Serif" w:eastAsia="Calibri" w:hAnsi="Liberation Serif" w:cs="Liberation Serif"/>
          <w:bCs/>
          <w:color w:val="000000"/>
          <w:sz w:val="24"/>
          <w:szCs w:val="24"/>
        </w:rPr>
        <w:t> </w:t>
      </w:r>
      <w:r w:rsidR="00990B53" w:rsidRPr="0002349E">
        <w:rPr>
          <w:rFonts w:ascii="Liberation Serif" w:eastAsia="Arial Unicode MS" w:hAnsi="Liberation Serif" w:cs="Arial Unicode MS"/>
          <w:color w:val="000000"/>
          <w:sz w:val="24"/>
          <w:szCs w:val="24"/>
          <w:lang w:eastAsia="ru-RU"/>
        </w:rPr>
        <w:t>в</w:t>
      </w:r>
      <w:r w:rsidR="00990B53" w:rsidRPr="0002349E">
        <w:rPr>
          <w:rFonts w:ascii="Liberation Serif" w:eastAsia="Calibri" w:hAnsi="Liberation Serif" w:cs="Liberation Serif"/>
          <w:bCs/>
          <w:color w:val="000000"/>
          <w:sz w:val="24"/>
          <w:szCs w:val="24"/>
        </w:rPr>
        <w:t xml:space="preserve"> </w:t>
      </w:r>
      <w:r w:rsidR="00973E9B" w:rsidRPr="00973E9B">
        <w:rPr>
          <w:rFonts w:ascii="Liberation Serif" w:eastAsia="Arial Unicode MS" w:hAnsi="Liberation Serif" w:cs="Arial Unicode MS"/>
          <w:color w:val="000000"/>
          <w:sz w:val="24"/>
          <w:szCs w:val="24"/>
          <w:lang w:eastAsia="ru-RU"/>
        </w:rPr>
        <w:t>многофункциональных центрах предоставления государственных и муниципальных услуг при устном обращении - лично или по телефону;</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w:t>
      </w:r>
      <w:r w:rsidR="00990B53" w:rsidRPr="0002349E">
        <w:rPr>
          <w:rFonts w:ascii="Liberation Serif" w:eastAsia="Calibri" w:hAnsi="Liberation Serif" w:cs="Liberation Serif"/>
          <w:bCs/>
          <w:color w:val="000000"/>
          <w:sz w:val="24"/>
          <w:szCs w:val="24"/>
        </w:rPr>
        <w:t> </w:t>
      </w:r>
      <w:r w:rsidRPr="00973E9B">
        <w:rPr>
          <w:rFonts w:ascii="Liberation Serif" w:eastAsia="Arial Unicode MS" w:hAnsi="Liberation Serif" w:cs="Arial Unicode MS"/>
          <w:color w:val="000000"/>
          <w:sz w:val="24"/>
          <w:szCs w:val="24"/>
          <w:lang w:eastAsia="ru-RU"/>
        </w:rPr>
        <w:t>в интерактивной форме Регионального портала;</w:t>
      </w:r>
    </w:p>
    <w:p w:rsidR="00973E9B" w:rsidRPr="00973E9B" w:rsidRDefault="00DB55E4"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w:t>
      </w:r>
      <w:r w:rsidR="00990B53" w:rsidRPr="0002349E">
        <w:rPr>
          <w:rFonts w:ascii="Liberation Serif" w:eastAsia="Calibri" w:hAnsi="Liberation Serif" w:cs="Liberation Serif"/>
          <w:bCs/>
          <w:color w:val="000000"/>
          <w:sz w:val="24"/>
          <w:szCs w:val="24"/>
        </w:rPr>
        <w:t> </w:t>
      </w:r>
      <w:r w:rsidR="00973E9B" w:rsidRPr="00973E9B">
        <w:rPr>
          <w:rFonts w:ascii="Liberation Serif" w:eastAsia="Arial Unicode MS" w:hAnsi="Liberation Serif" w:cs="Arial Unicode MS"/>
          <w:color w:val="000000"/>
          <w:sz w:val="24"/>
          <w:szCs w:val="24"/>
          <w:lang w:eastAsia="ru-RU"/>
        </w:rPr>
        <w:t>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5. 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973E9B">
        <w:rPr>
          <w:rFonts w:ascii="Liberation Serif" w:eastAsia="Arial Unicode MS" w:hAnsi="Liberation Serif" w:cs="Arial Unicode MS"/>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 xml:space="preserve">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73E9B">
        <w:rPr>
          <w:rFonts w:ascii="Liberation Serif" w:eastAsia="Arial Unicode MS" w:hAnsi="Liberation Serif" w:cs="Arial Unicode MS"/>
          <w:color w:val="000000"/>
          <w:sz w:val="24"/>
          <w:szCs w:val="24"/>
          <w:lang w:eastAsia="ru-RU"/>
        </w:rPr>
        <w:t>обратившихся</w:t>
      </w:r>
      <w:proofErr w:type="gramEnd"/>
      <w:r w:rsidRPr="00973E9B">
        <w:rPr>
          <w:rFonts w:ascii="Liberation Serif" w:eastAsia="Arial Unicode MS" w:hAnsi="Liberation Serif" w:cs="Arial Unicode MS"/>
          <w:color w:val="000000"/>
          <w:sz w:val="24"/>
          <w:szCs w:val="24"/>
          <w:lang w:eastAsia="ru-RU"/>
        </w:rPr>
        <w:t xml:space="preserve"> по интересующим вопросам.</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 изложить обращение в письменной форме;</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 назначить другое время для консультаций.</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Продолжительность информирования по телефону не должна превышать 10 минут.</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7.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Информация, размещаемая на информационных стендах и на официальном сайте органа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 о месте нахождения и графике работы уполномоченного органа и его структурного подразделения, ответственного за предоставление услуги, а также многофункциональных центров;</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 справочные телефоны структурного подразделения уполномоченного органа, ответственных за предоставление услуги, в том числе номер телефон</w:t>
      </w:r>
      <w:proofErr w:type="gramStart"/>
      <w:r w:rsidRPr="00973E9B">
        <w:rPr>
          <w:rFonts w:ascii="Liberation Serif" w:eastAsia="Arial Unicode MS" w:hAnsi="Liberation Serif" w:cs="Arial Unicode MS"/>
          <w:color w:val="000000"/>
          <w:sz w:val="24"/>
          <w:szCs w:val="24"/>
          <w:lang w:eastAsia="ru-RU"/>
        </w:rPr>
        <w:t>а-</w:t>
      </w:r>
      <w:proofErr w:type="gramEnd"/>
      <w:r w:rsidRPr="00973E9B">
        <w:rPr>
          <w:rFonts w:ascii="Liberation Serif" w:eastAsia="Arial Unicode MS" w:hAnsi="Liberation Serif" w:cs="Arial Unicode MS"/>
          <w:color w:val="000000"/>
          <w:sz w:val="24"/>
          <w:szCs w:val="24"/>
          <w:lang w:eastAsia="ru-RU"/>
        </w:rPr>
        <w:t xml:space="preserve"> автоинформатора (при наличии);</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lastRenderedPageBreak/>
        <w:t>- адрес официального сайта, а также электронной почты и (или) формы обратной связи уполномоченного органа в сети «Интернет».</w:t>
      </w:r>
    </w:p>
    <w:p w:rsidR="00973E9B" w:rsidRPr="00973E9B" w:rsidRDefault="00973E9B" w:rsidP="00973E9B">
      <w:pPr>
        <w:tabs>
          <w:tab w:val="left" w:pos="567"/>
        </w:tabs>
        <w:spacing w:after="0" w:line="240" w:lineRule="auto"/>
        <w:ind w:firstLine="567"/>
        <w:jc w:val="both"/>
        <w:rPr>
          <w:rFonts w:ascii="Liberation Serif" w:eastAsia="Arial Unicode MS" w:hAnsi="Liberation Serif" w:cs="Arial Unicode MS"/>
          <w:color w:val="000000"/>
          <w:sz w:val="24"/>
          <w:szCs w:val="24"/>
          <w:lang w:eastAsia="ru-RU"/>
        </w:rPr>
      </w:pPr>
      <w:r w:rsidRPr="00973E9B">
        <w:rPr>
          <w:rFonts w:ascii="Liberation Serif" w:eastAsia="Arial Unicode MS" w:hAnsi="Liberation Serif" w:cs="Arial Unicode MS"/>
          <w:color w:val="000000"/>
          <w:sz w:val="24"/>
          <w:szCs w:val="24"/>
          <w:lang w:eastAsia="ru-RU"/>
        </w:rPr>
        <w:t>Информация включает сведения о муниципальной услуге, содержащиеся в пунктах 8, 12 - 34, 57 Административного регламента.</w:t>
      </w:r>
    </w:p>
    <w:p w:rsid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 xml:space="preserve">Раздел </w:t>
      </w:r>
      <w:r w:rsidRPr="0002349E">
        <w:rPr>
          <w:rFonts w:ascii="Liberation Serif" w:eastAsia="Arial Unicode MS" w:hAnsi="Liberation Serif" w:cs="Arial Unicode MS"/>
          <w:b/>
          <w:color w:val="000000"/>
          <w:sz w:val="24"/>
          <w:szCs w:val="24"/>
          <w:lang w:val="en-US" w:eastAsia="ru-RU"/>
        </w:rPr>
        <w:t>II</w:t>
      </w:r>
      <w:r w:rsidRPr="0002349E">
        <w:rPr>
          <w:rFonts w:ascii="Liberation Serif" w:eastAsia="Arial Unicode MS" w:hAnsi="Liberation Serif" w:cs="Arial Unicode MS"/>
          <w:b/>
          <w:color w:val="000000"/>
          <w:sz w:val="24"/>
          <w:szCs w:val="24"/>
          <w:lang w:eastAsia="ru-RU"/>
        </w:rPr>
        <w:t>. Стандарт предоставления муниципальной услуги</w:t>
      </w:r>
    </w:p>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Глава 4. Наименование муниципальной услуги.</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8.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Глава 5. Наименование органа местного самоуправления, предоставляющего муниципальную услугу</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xml:space="preserve">9. Муниципальная услуга предоставляется Администрацией </w:t>
      </w:r>
      <w:r>
        <w:rPr>
          <w:rFonts w:ascii="Liberation Serif" w:eastAsia="Arial Unicode MS" w:hAnsi="Liberation Serif" w:cs="Arial Unicode MS"/>
          <w:color w:val="000000"/>
          <w:sz w:val="24"/>
          <w:szCs w:val="24"/>
          <w:lang w:eastAsia="ru-RU"/>
        </w:rPr>
        <w:t>Куртамышского</w:t>
      </w:r>
      <w:r w:rsidRPr="0002349E">
        <w:rPr>
          <w:rFonts w:ascii="Liberation Serif" w:eastAsia="Arial Unicode MS" w:hAnsi="Liberation Serif" w:cs="Arial Unicode MS"/>
          <w:color w:val="000000"/>
          <w:sz w:val="24"/>
          <w:szCs w:val="24"/>
          <w:lang w:eastAsia="ru-RU"/>
        </w:rPr>
        <w:t xml:space="preserve"> муниципального округа Курганской области (далее – Уполномоченный орган).</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Заявителями при обращении за получением услуги являются застройщики.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xml:space="preserve">При предоставлении муниципальной услуги Уполномоченный орган взаимодействует </w:t>
      </w:r>
      <w:proofErr w:type="gramStart"/>
      <w:r w:rsidRPr="0002349E">
        <w:rPr>
          <w:rFonts w:ascii="Liberation Serif" w:eastAsia="Arial Unicode MS" w:hAnsi="Liberation Serif" w:cs="Arial Unicode MS"/>
          <w:color w:val="000000"/>
          <w:sz w:val="24"/>
          <w:szCs w:val="24"/>
          <w:lang w:eastAsia="ru-RU"/>
        </w:rPr>
        <w:t>с</w:t>
      </w:r>
      <w:proofErr w:type="gramEnd"/>
      <w:r w:rsidRPr="0002349E">
        <w:rPr>
          <w:rFonts w:ascii="Liberation Serif" w:eastAsia="Arial Unicode MS" w:hAnsi="Liberation Serif" w:cs="Arial Unicode MS"/>
          <w:color w:val="000000"/>
          <w:sz w:val="24"/>
          <w:szCs w:val="24"/>
          <w:lang w:eastAsia="ru-RU"/>
        </w:rPr>
        <w:t>:</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Федеральной службой государственной регистрации, кадастра и картографии;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xml:space="preserve">- </w:t>
      </w:r>
      <w:r w:rsidR="00B0795E">
        <w:rPr>
          <w:rFonts w:ascii="Liberation Serif" w:eastAsia="Arial Unicode MS" w:hAnsi="Liberation Serif" w:cs="Arial Unicode MS"/>
          <w:color w:val="000000"/>
          <w:sz w:val="24"/>
          <w:szCs w:val="24"/>
          <w:lang w:eastAsia="ru-RU"/>
        </w:rPr>
        <w:t>Социальным</w:t>
      </w:r>
      <w:r w:rsidR="00B0795E" w:rsidRPr="00B0795E">
        <w:rPr>
          <w:rFonts w:ascii="Liberation Serif" w:eastAsia="Arial Unicode MS" w:hAnsi="Liberation Serif" w:cs="Arial Unicode MS"/>
          <w:color w:val="000000"/>
          <w:sz w:val="24"/>
          <w:szCs w:val="24"/>
          <w:lang w:eastAsia="ru-RU"/>
        </w:rPr>
        <w:t xml:space="preserve"> фонд</w:t>
      </w:r>
      <w:r w:rsidR="00B0795E">
        <w:rPr>
          <w:rFonts w:ascii="Liberation Serif" w:eastAsia="Arial Unicode MS" w:hAnsi="Liberation Serif" w:cs="Arial Unicode MS"/>
          <w:color w:val="000000"/>
          <w:sz w:val="24"/>
          <w:szCs w:val="24"/>
          <w:lang w:eastAsia="ru-RU"/>
        </w:rPr>
        <w:t>ом</w:t>
      </w:r>
      <w:r w:rsidR="00B0795E" w:rsidRPr="00B0795E">
        <w:rPr>
          <w:rFonts w:ascii="Liberation Serif" w:eastAsia="Arial Unicode MS" w:hAnsi="Liberation Serif" w:cs="Arial Unicode MS"/>
          <w:color w:val="000000"/>
          <w:sz w:val="24"/>
          <w:szCs w:val="24"/>
          <w:lang w:eastAsia="ru-RU"/>
        </w:rPr>
        <w:t xml:space="preserve"> России</w:t>
      </w:r>
      <w:r w:rsidRPr="0002349E">
        <w:rPr>
          <w:rFonts w:ascii="Liberation Serif" w:eastAsia="Arial Unicode MS" w:hAnsi="Liberation Serif" w:cs="Arial Unicode MS"/>
          <w:color w:val="000000"/>
          <w:sz w:val="24"/>
          <w:szCs w:val="24"/>
          <w:lang w:eastAsia="ru-RU"/>
        </w:rPr>
        <w:t>.</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10.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Глава 6. Нормативные правовые акты, регулирующие предоставление муниципальной услуги</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2349E" w:rsidRPr="0002349E" w:rsidRDefault="0002349E" w:rsidP="002A458F">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Глава 7. Описание результата предоставления муниципальной услуги</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12. Результатом предоставления муниципальной услуги является:</w:t>
      </w:r>
    </w:p>
    <w:p w:rsidR="0002349E" w:rsidRPr="0002349E" w:rsidRDefault="00F654C7" w:rsidP="0002349E">
      <w:pPr>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 xml:space="preserve">1) </w:t>
      </w:r>
      <w:r w:rsidR="0002349E" w:rsidRPr="0002349E">
        <w:rPr>
          <w:rFonts w:ascii="Liberation Serif" w:eastAsia="Arial Unicode MS" w:hAnsi="Liberation Serif" w:cs="Arial Unicode MS"/>
          <w:color w:val="000000"/>
          <w:sz w:val="24"/>
          <w:szCs w:val="24"/>
          <w:lang w:eastAsia="ru-RU"/>
        </w:rPr>
        <w:t>акт освидетельствования проведения основных работ по строительству (реконструкции) объекта ИЖС (по форме, утвержденн</w:t>
      </w:r>
      <w:r w:rsidR="00DF5679">
        <w:rPr>
          <w:rFonts w:ascii="Liberation Serif" w:eastAsia="Arial Unicode MS" w:hAnsi="Liberation Serif" w:cs="Arial Unicode MS"/>
          <w:color w:val="000000"/>
          <w:sz w:val="24"/>
          <w:szCs w:val="24"/>
          <w:lang w:eastAsia="ru-RU"/>
        </w:rPr>
        <w:t xml:space="preserve">ой Приказом Минстроя России </w:t>
      </w:r>
      <w:r>
        <w:rPr>
          <w:rFonts w:ascii="Liberation Serif" w:eastAsia="Arial Unicode MS" w:hAnsi="Liberation Serif" w:cs="Arial Unicode MS"/>
          <w:color w:val="000000"/>
          <w:sz w:val="24"/>
          <w:szCs w:val="24"/>
          <w:lang w:eastAsia="ru-RU"/>
        </w:rPr>
        <w:t>от 24 апреля 2024</w:t>
      </w:r>
      <w:r w:rsidR="00DF5679">
        <w:rPr>
          <w:rFonts w:ascii="Liberation Serif" w:eastAsia="Arial Unicode MS" w:hAnsi="Liberation Serif" w:cs="Arial Unicode MS"/>
          <w:color w:val="000000"/>
          <w:sz w:val="24"/>
          <w:szCs w:val="24"/>
          <w:lang w:eastAsia="ru-RU"/>
        </w:rPr>
        <w:t xml:space="preserve"> года</w:t>
      </w:r>
      <w:r>
        <w:rPr>
          <w:rFonts w:ascii="Liberation Serif" w:eastAsia="Arial Unicode MS" w:hAnsi="Liberation Serif" w:cs="Arial Unicode MS"/>
          <w:color w:val="000000"/>
          <w:sz w:val="24"/>
          <w:szCs w:val="24"/>
          <w:lang w:eastAsia="ru-RU"/>
        </w:rPr>
        <w:t xml:space="preserve"> № 285</w:t>
      </w:r>
      <w:r w:rsidR="0002349E" w:rsidRPr="0002349E">
        <w:rPr>
          <w:rFonts w:ascii="Liberation Serif" w:eastAsia="Arial Unicode MS" w:hAnsi="Liberation Serif" w:cs="Arial Unicode MS"/>
          <w:color w:val="000000"/>
          <w:sz w:val="24"/>
          <w:szCs w:val="24"/>
          <w:lang w:eastAsia="ru-RU"/>
        </w:rPr>
        <w:t>/</w:t>
      </w:r>
      <w:proofErr w:type="spellStart"/>
      <w:proofErr w:type="gramStart"/>
      <w:r w:rsidR="0002349E" w:rsidRPr="0002349E">
        <w:rPr>
          <w:rFonts w:ascii="Liberation Serif" w:eastAsia="Arial Unicode MS" w:hAnsi="Liberation Serif" w:cs="Arial Unicode MS"/>
          <w:color w:val="000000"/>
          <w:sz w:val="24"/>
          <w:szCs w:val="24"/>
          <w:lang w:eastAsia="ru-RU"/>
        </w:rPr>
        <w:t>пр</w:t>
      </w:r>
      <w:proofErr w:type="spellEnd"/>
      <w:proofErr w:type="gramEnd"/>
      <w:r w:rsidR="0002349E" w:rsidRPr="0002349E">
        <w:rPr>
          <w:rFonts w:ascii="Liberation Serif" w:eastAsia="Arial Unicode MS" w:hAnsi="Liberation Serif" w:cs="Arial Unicode MS"/>
          <w:color w:val="000000"/>
          <w:sz w:val="24"/>
          <w:szCs w:val="24"/>
          <w:lang w:eastAsia="ru-RU"/>
        </w:rPr>
        <w:t>).</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02349E">
        <w:rPr>
          <w:rFonts w:ascii="Liberation Serif" w:eastAsia="Arial Unicode MS" w:hAnsi="Liberation Serif" w:cs="Arial Unicode MS"/>
          <w:color w:val="000000"/>
          <w:sz w:val="24"/>
          <w:szCs w:val="24"/>
          <w:lang w:eastAsia="ru-RU"/>
        </w:rPr>
        <w:t>2) 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roofErr w:type="gramEnd"/>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xml:space="preserve">13. Результат предоставления муниципальной услуги представляется в форме документа на бумажном носителе или электронного документа, подписанного </w:t>
      </w:r>
      <w:r w:rsidRPr="0002349E">
        <w:rPr>
          <w:rFonts w:ascii="Liberation Serif" w:eastAsia="Arial Unicode MS" w:hAnsi="Liberation Serif" w:cs="Arial Unicode MS"/>
          <w:color w:val="000000"/>
          <w:sz w:val="24"/>
          <w:szCs w:val="24"/>
          <w:lang w:eastAsia="ru-RU"/>
        </w:rPr>
        <w:lastRenderedPageBreak/>
        <w:t>электронной подписью в соответствии с требо</w:t>
      </w:r>
      <w:r w:rsidR="002F40E2">
        <w:rPr>
          <w:rFonts w:ascii="Liberation Serif" w:eastAsia="Arial Unicode MS" w:hAnsi="Liberation Serif" w:cs="Arial Unicode MS"/>
          <w:color w:val="000000"/>
          <w:sz w:val="24"/>
          <w:szCs w:val="24"/>
          <w:lang w:eastAsia="ru-RU"/>
        </w:rPr>
        <w:t xml:space="preserve">ваниями Федерального закона от 6 апреля </w:t>
      </w:r>
      <w:r w:rsidRPr="0002349E">
        <w:rPr>
          <w:rFonts w:ascii="Liberation Serif" w:eastAsia="Arial Unicode MS" w:hAnsi="Liberation Serif" w:cs="Arial Unicode MS"/>
          <w:color w:val="000000"/>
          <w:sz w:val="24"/>
          <w:szCs w:val="24"/>
          <w:lang w:eastAsia="ru-RU"/>
        </w:rPr>
        <w:t xml:space="preserve">2011 </w:t>
      </w:r>
      <w:r w:rsidR="002F40E2">
        <w:rPr>
          <w:rFonts w:ascii="Liberation Serif" w:eastAsia="Arial Unicode MS" w:hAnsi="Liberation Serif" w:cs="Arial Unicode MS"/>
          <w:color w:val="000000"/>
          <w:sz w:val="24"/>
          <w:szCs w:val="24"/>
          <w:lang w:eastAsia="ru-RU"/>
        </w:rPr>
        <w:t>года</w:t>
      </w:r>
      <w:r w:rsidRPr="0002349E">
        <w:rPr>
          <w:rFonts w:ascii="Liberation Serif" w:eastAsia="Arial Unicode MS" w:hAnsi="Liberation Serif" w:cs="Arial Unicode MS"/>
          <w:color w:val="000000"/>
          <w:sz w:val="24"/>
          <w:szCs w:val="24"/>
          <w:lang w:eastAsia="ru-RU"/>
        </w:rPr>
        <w:t xml:space="preserve"> № 63-Ф3 «Об электронной подписи» (далее - Федеральный закон № 63-ФЗ).</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Глава 8.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законодательством Российской Федерации, срок выдачи (направления) документов, являющихся результатом предоставления муниципальной услуги</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14. Срок предоставления муниципальной услуги -10 рабочих дней.</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15.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12. Административного регламента.</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16. Приостановление предоставления муниципальной услуги действующим законодательством не предусмотрено.</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 xml:space="preserve">Глава 9. Исчерпывающий перечень документов, необходимых в соответствии </w:t>
      </w:r>
      <w:proofErr w:type="gramStart"/>
      <w:r w:rsidRPr="0002349E">
        <w:rPr>
          <w:rFonts w:ascii="Liberation Serif" w:eastAsia="Arial Unicode MS" w:hAnsi="Liberation Serif" w:cs="Arial Unicode MS"/>
          <w:b/>
          <w:color w:val="000000"/>
          <w:sz w:val="24"/>
          <w:szCs w:val="24"/>
          <w:lang w:eastAsia="ru-RU"/>
        </w:rPr>
        <w:t>с</w:t>
      </w:r>
      <w:proofErr w:type="gramEnd"/>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17. Для получения муниципальной услуги заявитель представляет следующие документы:</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 Документ, удостоверяющий личность;</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 Заявление:</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в форме документа на бумажном носителе по форме, согласно приложению 1 к настоящему Административному регламенту;</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xml:space="preserve">- в электронной форме (заполняется посредством внесения соответствующих сведений в интерактивную форму), </w:t>
      </w:r>
      <w:proofErr w:type="gramStart"/>
      <w:r w:rsidRPr="0002349E">
        <w:rPr>
          <w:rFonts w:ascii="Liberation Serif" w:eastAsia="Arial Unicode MS" w:hAnsi="Liberation Serif" w:cs="Arial Unicode MS"/>
          <w:color w:val="000000"/>
          <w:sz w:val="24"/>
          <w:szCs w:val="24"/>
          <w:lang w:eastAsia="ru-RU"/>
        </w:rPr>
        <w:t>подписанное</w:t>
      </w:r>
      <w:proofErr w:type="gramEnd"/>
      <w:r w:rsidRPr="0002349E">
        <w:rPr>
          <w:rFonts w:ascii="Liberation Serif" w:eastAsia="Arial Unicode MS" w:hAnsi="Liberation Serif" w:cs="Arial Unicode MS"/>
          <w:color w:val="000000"/>
          <w:sz w:val="24"/>
          <w:szCs w:val="24"/>
          <w:lang w:eastAsia="ru-RU"/>
        </w:rPr>
        <w:t xml:space="preserve"> в соответствии с требо</w:t>
      </w:r>
      <w:r w:rsidR="002F40E2">
        <w:rPr>
          <w:rFonts w:ascii="Liberation Serif" w:eastAsia="Arial Unicode MS" w:hAnsi="Liberation Serif" w:cs="Arial Unicode MS"/>
          <w:color w:val="000000"/>
          <w:sz w:val="24"/>
          <w:szCs w:val="24"/>
          <w:lang w:eastAsia="ru-RU"/>
        </w:rPr>
        <w:t xml:space="preserve">ваниями </w:t>
      </w:r>
      <w:r w:rsidR="00F654C7">
        <w:rPr>
          <w:rFonts w:ascii="Liberation Serif" w:eastAsia="Arial Unicode MS" w:hAnsi="Liberation Serif" w:cs="Arial Unicode MS"/>
          <w:color w:val="000000"/>
          <w:sz w:val="24"/>
          <w:szCs w:val="24"/>
          <w:lang w:eastAsia="ru-RU"/>
        </w:rPr>
        <w:t>Федерального</w:t>
      </w:r>
      <w:r w:rsidRPr="0002349E">
        <w:rPr>
          <w:rFonts w:ascii="Liberation Serif" w:eastAsia="Arial Unicode MS" w:hAnsi="Liberation Serif" w:cs="Arial Unicode MS"/>
          <w:color w:val="000000"/>
          <w:sz w:val="24"/>
          <w:szCs w:val="24"/>
          <w:lang w:eastAsia="ru-RU"/>
        </w:rPr>
        <w:t xml:space="preserve"> закон</w:t>
      </w:r>
      <w:r w:rsidR="00F654C7">
        <w:rPr>
          <w:rFonts w:ascii="Liberation Serif" w:eastAsia="Arial Unicode MS" w:hAnsi="Liberation Serif" w:cs="Arial Unicode MS"/>
          <w:color w:val="000000"/>
          <w:sz w:val="24"/>
          <w:szCs w:val="24"/>
          <w:lang w:eastAsia="ru-RU"/>
        </w:rPr>
        <w:t>а № 63-ФЗ</w:t>
      </w:r>
      <w:r w:rsidRPr="0002349E">
        <w:rPr>
          <w:rFonts w:ascii="Liberation Serif" w:eastAsia="Arial Unicode MS" w:hAnsi="Liberation Serif" w:cs="Arial Unicode MS"/>
          <w:color w:val="000000"/>
          <w:sz w:val="24"/>
          <w:szCs w:val="24"/>
          <w:lang w:eastAsia="ru-RU"/>
        </w:rPr>
        <w:t>, при обращении посредством Регионального портала;</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 Документ, подтверждающий полномочия представителя (если от имени заявителя действует представитель);</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4) Копии правоустанавливающих документов, если право не зарегистрировано в Едином государственном реестре недвижимости.</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Заявление и прилагаемые документы могут быть представлены (направлены) заявителем одним из следующих способов:</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 через МФЦ;</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 через Региональный портал или Единый портал.</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18. Запрещается требовать от заявителя:</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02349E">
        <w:rPr>
          <w:rFonts w:ascii="Liberation Serif" w:eastAsia="Arial Unicode MS" w:hAnsi="Liberation Serif" w:cs="Arial Unicode MS"/>
          <w:color w:val="00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w:t>
      </w:r>
      <w:r w:rsidRPr="0002349E">
        <w:rPr>
          <w:rFonts w:ascii="Liberation Serif" w:eastAsia="Arial Unicode MS" w:hAnsi="Liberation Serif" w:cs="Arial Unicode MS"/>
          <w:color w:val="000000"/>
          <w:sz w:val="24"/>
          <w:szCs w:val="24"/>
          <w:lang w:eastAsia="ru-RU"/>
        </w:rPr>
        <w:lastRenderedPageBreak/>
        <w:t>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02349E">
        <w:rPr>
          <w:rFonts w:ascii="Liberation Serif" w:eastAsia="Arial Unicode MS" w:hAnsi="Liberation Serif" w:cs="Arial Unicode MS"/>
          <w:color w:val="000000"/>
          <w:sz w:val="24"/>
          <w:szCs w:val="24"/>
          <w:lang w:eastAsia="ru-RU"/>
        </w:rPr>
        <w:t xml:space="preserve"> </w:t>
      </w:r>
      <w:proofErr w:type="gramStart"/>
      <w:r w:rsidRPr="0002349E">
        <w:rPr>
          <w:rFonts w:ascii="Liberation Serif" w:eastAsia="Arial Unicode MS" w:hAnsi="Liberation Serif" w:cs="Arial Unicode MS"/>
          <w:color w:val="000000"/>
          <w:sz w:val="24"/>
          <w:szCs w:val="24"/>
          <w:lang w:eastAsia="ru-RU"/>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w:t>
      </w:r>
      <w:r w:rsidR="002F40E2">
        <w:rPr>
          <w:rFonts w:ascii="Liberation Serif" w:eastAsia="Arial Unicode MS" w:hAnsi="Liberation Serif" w:cs="Arial Unicode MS"/>
          <w:color w:val="000000"/>
          <w:sz w:val="24"/>
          <w:szCs w:val="24"/>
          <w:lang w:eastAsia="ru-RU"/>
        </w:rPr>
        <w:t xml:space="preserve"> 7 Федерального закона от 27 июля 2010 года</w:t>
      </w:r>
      <w:r w:rsidRPr="0002349E">
        <w:rPr>
          <w:rFonts w:ascii="Liberation Serif" w:eastAsia="Arial Unicode MS" w:hAnsi="Liberation Serif" w:cs="Arial Unicode MS"/>
          <w:color w:val="000000"/>
          <w:sz w:val="24"/>
          <w:szCs w:val="24"/>
          <w:lang w:eastAsia="ru-RU"/>
        </w:rPr>
        <w:t xml:space="preserve"> № 210-ФЗ «Об организации предоставления государственных и муниципальных услуг» (далее - Федеральный закон № 210-ФЗ);</w:t>
      </w:r>
      <w:proofErr w:type="gramEnd"/>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02349E">
        <w:rPr>
          <w:rFonts w:ascii="Liberation Serif" w:eastAsia="Arial Unicode MS" w:hAnsi="Liberation Serif" w:cs="Arial Unicode MS"/>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02349E">
        <w:rPr>
          <w:rFonts w:ascii="Liberation Serif" w:eastAsia="Arial Unicode MS" w:hAnsi="Liberation Serif" w:cs="Arial Unicode MS"/>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w:t>
      </w:r>
      <w:r w:rsidR="00F654C7">
        <w:rPr>
          <w:rFonts w:ascii="Liberation Serif" w:eastAsia="Arial Unicode MS" w:hAnsi="Liberation Serif" w:cs="Arial Unicode MS"/>
          <w:color w:val="000000"/>
          <w:sz w:val="24"/>
          <w:szCs w:val="24"/>
          <w:lang w:eastAsia="ru-RU"/>
        </w:rPr>
        <w:t>и 16 Федерального закона № 210-</w:t>
      </w:r>
      <w:r w:rsidRPr="0002349E">
        <w:rPr>
          <w:rFonts w:ascii="Liberation Serif" w:eastAsia="Arial Unicode MS" w:hAnsi="Liberation Serif" w:cs="Arial Unicode MS"/>
          <w:color w:val="000000"/>
          <w:sz w:val="24"/>
          <w:szCs w:val="24"/>
          <w:lang w:eastAsia="ru-RU"/>
        </w:rPr>
        <w:t>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02349E">
        <w:rPr>
          <w:rFonts w:ascii="Liberation Serif" w:eastAsia="Arial Unicode MS" w:hAnsi="Liberation Serif" w:cs="Arial Unicode MS"/>
          <w:color w:val="000000"/>
          <w:sz w:val="24"/>
          <w:szCs w:val="24"/>
          <w:lang w:eastAsia="ru-RU"/>
        </w:rPr>
        <w:t xml:space="preserve"> </w:t>
      </w:r>
      <w:proofErr w:type="gramStart"/>
      <w:r w:rsidRPr="0002349E">
        <w:rPr>
          <w:rFonts w:ascii="Liberation Serif" w:eastAsia="Arial Unicode MS" w:hAnsi="Liberation Serif" w:cs="Arial Unicode MS"/>
          <w:color w:val="000000"/>
          <w:sz w:val="24"/>
          <w:szCs w:val="24"/>
          <w:lang w:eastAsia="ru-RU"/>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 xml:space="preserve">самоуправления и подведомственных государственным органам или органам местного самоуправления </w:t>
      </w:r>
      <w:proofErr w:type="gramStart"/>
      <w:r w:rsidRPr="0002349E">
        <w:rPr>
          <w:rFonts w:ascii="Liberation Serif" w:eastAsia="Arial Unicode MS" w:hAnsi="Liberation Serif" w:cs="Arial Unicode MS"/>
          <w:b/>
          <w:color w:val="000000"/>
          <w:sz w:val="24"/>
          <w:szCs w:val="24"/>
          <w:lang w:eastAsia="ru-RU"/>
        </w:rPr>
        <w:t>организаций</w:t>
      </w:r>
      <w:proofErr w:type="gramEnd"/>
      <w:r w:rsidRPr="0002349E">
        <w:rPr>
          <w:rFonts w:ascii="Liberation Serif" w:eastAsia="Arial Unicode MS" w:hAnsi="Liberation Serif" w:cs="Arial Unicode MS"/>
          <w:b/>
          <w:color w:val="000000"/>
          <w:sz w:val="24"/>
          <w:szCs w:val="24"/>
          <w:lang w:eastAsia="ru-RU"/>
        </w:rPr>
        <w:t xml:space="preserve"> и </w:t>
      </w:r>
      <w:proofErr w:type="gramStart"/>
      <w:r w:rsidRPr="0002349E">
        <w:rPr>
          <w:rFonts w:ascii="Liberation Serif" w:eastAsia="Arial Unicode MS" w:hAnsi="Liberation Serif" w:cs="Arial Unicode MS"/>
          <w:b/>
          <w:color w:val="000000"/>
          <w:sz w:val="24"/>
          <w:szCs w:val="24"/>
          <w:lang w:eastAsia="ru-RU"/>
        </w:rPr>
        <w:t>которые</w:t>
      </w:r>
      <w:proofErr w:type="gramEnd"/>
      <w:r w:rsidRPr="0002349E">
        <w:rPr>
          <w:rFonts w:ascii="Liberation Serif" w:eastAsia="Arial Unicode MS" w:hAnsi="Liberation Serif" w:cs="Arial Unicode MS"/>
          <w:b/>
          <w:color w:val="000000"/>
          <w:sz w:val="24"/>
          <w:szCs w:val="24"/>
          <w:lang w:eastAsia="ru-RU"/>
        </w:rPr>
        <w:t xml:space="preserve">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документы</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19. Получаются в рамках межведомственного взаимодействия: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lastRenderedPageBreak/>
        <w:t>1) Выписка из Единого государственного реестра недвижимости;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 Сведения о выданных сертификатах на материнский (семейный) капитал.</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xml:space="preserve">20. Заявитель вправе </w:t>
      </w:r>
      <w:proofErr w:type="gramStart"/>
      <w:r w:rsidRPr="0002349E">
        <w:rPr>
          <w:rFonts w:ascii="Liberation Serif" w:eastAsia="Arial Unicode MS" w:hAnsi="Liberation Serif" w:cs="Arial Unicode MS"/>
          <w:color w:val="000000"/>
          <w:sz w:val="24"/>
          <w:szCs w:val="24"/>
          <w:lang w:eastAsia="ru-RU"/>
        </w:rPr>
        <w:t>предоставить документы</w:t>
      </w:r>
      <w:proofErr w:type="gramEnd"/>
      <w:r w:rsidRPr="0002349E">
        <w:rPr>
          <w:rFonts w:ascii="Liberation Serif" w:eastAsia="Arial Unicode MS" w:hAnsi="Liberation Serif" w:cs="Arial Unicode MS"/>
          <w:color w:val="000000"/>
          <w:sz w:val="24"/>
          <w:szCs w:val="24"/>
          <w:lang w:eastAsia="ru-RU"/>
        </w:rPr>
        <w:t xml:space="preserve"> (сведения), указанные в пункте 19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21.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Глава 11. Исчерпывающий перечень оснований для отказа в приеме документов, необходимых для предоставления муниципальной услуги</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22. Основаниями для отказа в приеме документов, необходимых для предоставления муниципальной услуги, являются: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 представление неполного комплекта д</w:t>
      </w:r>
      <w:r w:rsidR="00F654C7">
        <w:rPr>
          <w:rFonts w:ascii="Liberation Serif" w:eastAsia="Arial Unicode MS" w:hAnsi="Liberation Serif" w:cs="Arial Unicode MS"/>
          <w:color w:val="000000"/>
          <w:sz w:val="24"/>
          <w:szCs w:val="24"/>
          <w:lang w:eastAsia="ru-RU"/>
        </w:rPr>
        <w:t>окументов, указанных в пункте 17</w:t>
      </w:r>
      <w:r w:rsidRPr="0002349E">
        <w:rPr>
          <w:rFonts w:ascii="Liberation Serif" w:eastAsia="Arial Unicode MS" w:hAnsi="Liberation Serif" w:cs="Arial Unicode MS"/>
          <w:color w:val="000000"/>
          <w:sz w:val="24"/>
          <w:szCs w:val="24"/>
          <w:lang w:eastAsia="ru-RU"/>
        </w:rPr>
        <w:t xml:space="preserve"> Административного регламента, подлежащих обязательному представлению заявителем;</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4) подача заявления (запроса) от имени заявителя не уполномоченным на то лицом;</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5) 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6) неполное, некорректное заполнение полей в форме заявления, в том числе в интерактивной форме заявления на Едином портале;</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7) электронные документы не соответствуют требованиям к форматам их предоставления и (или) не читаются;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8) несоблюдение установленных статьей 11 Федерального закона № 63 - ФЗ условий признания действительности, усиленной квалиф</w:t>
      </w:r>
      <w:r w:rsidR="00F654C7">
        <w:rPr>
          <w:rFonts w:ascii="Liberation Serif" w:eastAsia="Arial Unicode MS" w:hAnsi="Liberation Serif" w:cs="Arial Unicode MS"/>
          <w:color w:val="000000"/>
          <w:sz w:val="24"/>
          <w:szCs w:val="24"/>
          <w:lang w:eastAsia="ru-RU"/>
        </w:rPr>
        <w:t>ицированной электронной подписи</w:t>
      </w:r>
      <w:r w:rsidRPr="0002349E">
        <w:rPr>
          <w:rFonts w:ascii="Liberation Serif" w:eastAsia="Arial Unicode MS" w:hAnsi="Liberation Serif" w:cs="Arial Unicode MS"/>
          <w:color w:val="000000"/>
          <w:sz w:val="24"/>
          <w:szCs w:val="24"/>
          <w:lang w:eastAsia="ru-RU"/>
        </w:rPr>
        <w:t>;</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9) заявитель не относится к кругу лиц, имеющих право на предоставление услуги.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23. Перечень оснований для отказа в приеме документов, необходимых для получения муниципальной услуги, является исчерпывающим.</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xml:space="preserve">24. </w:t>
      </w:r>
      <w:proofErr w:type="gramStart"/>
      <w:r w:rsidRPr="0002349E">
        <w:rPr>
          <w:rFonts w:ascii="Liberation Serif" w:eastAsia="Arial Unicode MS" w:hAnsi="Liberation Serif" w:cs="Arial Unicode MS"/>
          <w:color w:val="000000"/>
          <w:sz w:val="24"/>
          <w:szCs w:val="24"/>
          <w:lang w:eastAsia="ru-RU"/>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позднее рабочего дня, следующего за днем получения такого заявления</w:t>
      </w:r>
      <w:r w:rsidRPr="0002349E">
        <w:rPr>
          <w:rFonts w:ascii="Liberation Serif" w:eastAsia="Arial Unicode MS" w:hAnsi="Liberation Serif" w:cs="Times New Roman"/>
          <w:i/>
          <w:iCs/>
          <w:color w:val="000000"/>
          <w:sz w:val="24"/>
          <w:szCs w:val="24"/>
          <w:lang w:eastAsia="ru-RU"/>
        </w:rPr>
        <w:t>.</w:t>
      </w:r>
      <w:proofErr w:type="gramEnd"/>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xml:space="preserve">25.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w:t>
      </w:r>
      <w:proofErr w:type="gramStart"/>
      <w:r w:rsidRPr="0002349E">
        <w:rPr>
          <w:rFonts w:ascii="Liberation Serif" w:eastAsia="Arial Unicode MS" w:hAnsi="Liberation Serif" w:cs="Arial Unicode MS"/>
          <w:color w:val="000000"/>
          <w:sz w:val="24"/>
          <w:szCs w:val="24"/>
          <w:lang w:eastAsia="ru-RU"/>
        </w:rPr>
        <w:t>и(</w:t>
      </w:r>
      <w:proofErr w:type="gramEnd"/>
      <w:r w:rsidRPr="0002349E">
        <w:rPr>
          <w:rFonts w:ascii="Liberation Serif" w:eastAsia="Arial Unicode MS" w:hAnsi="Liberation Serif" w:cs="Arial Unicode MS"/>
          <w:color w:val="000000"/>
          <w:sz w:val="24"/>
          <w:szCs w:val="24"/>
          <w:lang w:eastAsia="ru-RU"/>
        </w:rPr>
        <w:t xml:space="preserve">или) в МФЦ в день принятия решения об отказе в </w:t>
      </w:r>
      <w:r w:rsidRPr="0002349E">
        <w:rPr>
          <w:rFonts w:ascii="Liberation Serif" w:eastAsia="Arial Unicode MS" w:hAnsi="Liberation Serif" w:cs="Arial Unicode MS"/>
          <w:color w:val="000000"/>
          <w:sz w:val="24"/>
          <w:szCs w:val="24"/>
          <w:lang w:eastAsia="ru-RU"/>
        </w:rPr>
        <w:lastRenderedPageBreak/>
        <w:t>приеме документов, необходимых для получения муниципальной услуги либо вручается лично.</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26.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Глава 12. Исчерпывающий перечень оснований для приостановления или отказа в предоставлении муниципальной услуги</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27. Основания для приостановления предоставления муниципальной услуги не предусмотрены.</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28. Основания для отказа в предоставлении муниципальной услуги: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29. Перечень оснований для отказа в предоставлении муниципальной услуги является исчерпывающим.</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xml:space="preserve">30 Решение об отказе в предоставлении муниципальной услуги с указанием причин отказа и направляется заявителю в личный кабинет Регионального портала </w:t>
      </w:r>
      <w:proofErr w:type="gramStart"/>
      <w:r w:rsidRPr="0002349E">
        <w:rPr>
          <w:rFonts w:ascii="Liberation Serif" w:eastAsia="Arial Unicode MS" w:hAnsi="Liberation Serif" w:cs="Arial Unicode MS"/>
          <w:color w:val="000000"/>
          <w:sz w:val="24"/>
          <w:szCs w:val="24"/>
          <w:lang w:eastAsia="ru-RU"/>
        </w:rPr>
        <w:t>и(</w:t>
      </w:r>
      <w:proofErr w:type="gramEnd"/>
      <w:r w:rsidRPr="0002349E">
        <w:rPr>
          <w:rFonts w:ascii="Liberation Serif" w:eastAsia="Arial Unicode MS" w:hAnsi="Liberation Serif" w:cs="Arial Unicode MS"/>
          <w:color w:val="000000"/>
          <w:sz w:val="24"/>
          <w:szCs w:val="24"/>
          <w:lang w:eastAsia="ru-RU"/>
        </w:rPr>
        <w:t>или) в МФЦ в течение 5 рабочих дней либо вручается лично.</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31.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Глава 13. Порядок, размер и основания взимания государственной пошлины или иной платы, взимаемой за предоставление муниципальной услуги</w:t>
      </w:r>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32. Муниципальная услуга предоставляется на безвозмездной основе.</w:t>
      </w:r>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Глава 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33. Предоставление необходимых и обязательных услуг не требуется.</w:t>
      </w:r>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34. Предоставление необходимых и обязательных услуг не требуется.</w:t>
      </w:r>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Глава 16.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lastRenderedPageBreak/>
        <w:t>35. Время ожидания при подаче заявления на получение муниципальной услуги - не более 15 минут.</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36. При получении результата предоставления муниципальной услуги максимальный срок ожидания в очереди не должен превышать 15 минут.</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Глава 17.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37.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38.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39.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Глава 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40.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Места приема заявителей оборудуются необходимой мебелью для оформления документов, информационными стендами.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xml:space="preserve">41. </w:t>
      </w:r>
      <w:proofErr w:type="gramStart"/>
      <w:r w:rsidRPr="0002349E">
        <w:rPr>
          <w:rFonts w:ascii="Liberation Serif" w:eastAsia="Arial Unicode MS" w:hAnsi="Liberation Serif" w:cs="Arial Unicode MS"/>
          <w:color w:val="000000"/>
          <w:sz w:val="24"/>
          <w:szCs w:val="24"/>
          <w:lang w:eastAsia="ru-RU"/>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02349E">
        <w:rPr>
          <w:rFonts w:ascii="Liberation Serif" w:eastAsia="Arial Unicode MS" w:hAnsi="Liberation Serif" w:cs="Arial Unicode MS"/>
          <w:color w:val="000000"/>
          <w:sz w:val="24"/>
          <w:szCs w:val="24"/>
          <w:lang w:eastAsia="ru-RU"/>
        </w:rPr>
        <w:t xml:space="preserve"> предоставления муниципальной услуги обеспечивается: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 возможность посадки в транспортное средство и высадки из него, в том числе с использованием кресла-коляски;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 сопровождение инвалидов, имеющих стойкие расстройства функции зрения и самостоятельного передвижения, и оказание им помощи;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xml:space="preserve">5) допуск </w:t>
      </w:r>
      <w:proofErr w:type="spellStart"/>
      <w:r w:rsidRPr="0002349E">
        <w:rPr>
          <w:rFonts w:ascii="Liberation Serif" w:eastAsia="Arial Unicode MS" w:hAnsi="Liberation Serif" w:cs="Arial Unicode MS"/>
          <w:color w:val="000000"/>
          <w:sz w:val="24"/>
          <w:szCs w:val="24"/>
          <w:lang w:eastAsia="ru-RU"/>
        </w:rPr>
        <w:t>сурдопереводчика</w:t>
      </w:r>
      <w:proofErr w:type="spellEnd"/>
      <w:r w:rsidRPr="0002349E">
        <w:rPr>
          <w:rFonts w:ascii="Liberation Serif" w:eastAsia="Arial Unicode MS" w:hAnsi="Liberation Serif" w:cs="Arial Unicode MS"/>
          <w:color w:val="000000"/>
          <w:sz w:val="24"/>
          <w:szCs w:val="24"/>
          <w:lang w:eastAsia="ru-RU"/>
        </w:rPr>
        <w:t xml:space="preserve"> и </w:t>
      </w:r>
      <w:proofErr w:type="spellStart"/>
      <w:r w:rsidRPr="0002349E">
        <w:rPr>
          <w:rFonts w:ascii="Liberation Serif" w:eastAsia="Arial Unicode MS" w:hAnsi="Liberation Serif" w:cs="Arial Unicode MS"/>
          <w:color w:val="000000"/>
          <w:sz w:val="24"/>
          <w:szCs w:val="24"/>
          <w:lang w:eastAsia="ru-RU"/>
        </w:rPr>
        <w:t>тифлосурдопереводчика</w:t>
      </w:r>
      <w:proofErr w:type="spellEnd"/>
      <w:r w:rsidRPr="0002349E">
        <w:rPr>
          <w:rFonts w:ascii="Liberation Serif" w:eastAsia="Arial Unicode MS" w:hAnsi="Liberation Serif" w:cs="Arial Unicode MS"/>
          <w:color w:val="000000"/>
          <w:sz w:val="24"/>
          <w:szCs w:val="24"/>
          <w:lang w:eastAsia="ru-RU"/>
        </w:rPr>
        <w:t>;</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02349E">
        <w:rPr>
          <w:rFonts w:ascii="Liberation Serif" w:eastAsia="Arial Unicode MS" w:hAnsi="Liberation Serif" w:cs="Arial Unicode MS"/>
          <w:color w:val="000000"/>
          <w:sz w:val="24"/>
          <w:szCs w:val="24"/>
          <w:lang w:eastAsia="ru-RU"/>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w:t>
      </w:r>
      <w:r w:rsidRPr="0002349E">
        <w:rPr>
          <w:rFonts w:ascii="Liberation Serif" w:eastAsia="Arial Unicode MS" w:hAnsi="Liberation Serif" w:cs="Arial Unicode MS"/>
          <w:color w:val="000000"/>
          <w:sz w:val="24"/>
          <w:szCs w:val="24"/>
          <w:lang w:eastAsia="ru-RU"/>
        </w:rPr>
        <w:lastRenderedPageBreak/>
        <w:t>приказом Министерства труда и социальной защит</w:t>
      </w:r>
      <w:r w:rsidR="002F40E2">
        <w:rPr>
          <w:rFonts w:ascii="Liberation Serif" w:eastAsia="Arial Unicode MS" w:hAnsi="Liberation Serif" w:cs="Arial Unicode MS"/>
          <w:color w:val="000000"/>
          <w:sz w:val="24"/>
          <w:szCs w:val="24"/>
          <w:lang w:eastAsia="ru-RU"/>
        </w:rPr>
        <w:t xml:space="preserve">ы Российской Федерации от 22 июня </w:t>
      </w:r>
      <w:r w:rsidRPr="0002349E">
        <w:rPr>
          <w:rFonts w:ascii="Liberation Serif" w:eastAsia="Arial Unicode MS" w:hAnsi="Liberation Serif" w:cs="Arial Unicode MS"/>
          <w:color w:val="000000"/>
          <w:sz w:val="24"/>
          <w:szCs w:val="24"/>
          <w:lang w:eastAsia="ru-RU"/>
        </w:rPr>
        <w:t xml:space="preserve">2015 </w:t>
      </w:r>
      <w:r w:rsidR="002F40E2">
        <w:rPr>
          <w:rFonts w:ascii="Liberation Serif" w:eastAsia="Arial Unicode MS" w:hAnsi="Liberation Serif" w:cs="Arial Unicode MS"/>
          <w:color w:val="000000"/>
          <w:sz w:val="24"/>
          <w:szCs w:val="24"/>
          <w:lang w:eastAsia="ru-RU"/>
        </w:rPr>
        <w:t>года</w:t>
      </w:r>
      <w:r w:rsidRPr="0002349E">
        <w:rPr>
          <w:rFonts w:ascii="Liberation Serif" w:eastAsia="Arial Unicode MS" w:hAnsi="Liberation Serif" w:cs="Arial Unicode MS"/>
          <w:color w:val="000000"/>
          <w:sz w:val="24"/>
          <w:szCs w:val="24"/>
          <w:lang w:eastAsia="ru-RU"/>
        </w:rPr>
        <w:t xml:space="preserve"> № 386н «Об утверждении формы документа, подтверждающего специальное обучение собаки-проводника, и порядка его выдачи».</w:t>
      </w:r>
      <w:proofErr w:type="gramEnd"/>
    </w:p>
    <w:p w:rsidR="0002349E" w:rsidRPr="0002349E" w:rsidRDefault="0002349E" w:rsidP="00F031DC">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w:t>
      </w:r>
      <w:r w:rsidRPr="0002349E">
        <w:rPr>
          <w:rFonts w:ascii="Liberation Serif" w:eastAsia="Arial Unicode MS" w:hAnsi="Liberation Serif" w:cs="Times New Roman"/>
          <w:color w:val="000000"/>
          <w:spacing w:val="150"/>
          <w:sz w:val="24"/>
          <w:szCs w:val="24"/>
          <w:lang w:eastAsia="ru-RU"/>
        </w:rPr>
        <w:t>1-4</w:t>
      </w:r>
      <w:r w:rsidRPr="0002349E">
        <w:rPr>
          <w:rFonts w:ascii="Liberation Serif" w:eastAsia="Arial Unicode MS" w:hAnsi="Liberation Serif" w:cs="Arial Unicode MS"/>
          <w:color w:val="000000"/>
          <w:sz w:val="24"/>
          <w:szCs w:val="24"/>
          <w:lang w:eastAsia="ru-RU"/>
        </w:rPr>
        <w:t xml:space="preserve"> настоящего пункта, применяются к объектам и средствам, введенным в эксплуатацию или прошедшим модерниз</w:t>
      </w:r>
      <w:r w:rsidR="002F40E2">
        <w:rPr>
          <w:rFonts w:ascii="Liberation Serif" w:eastAsia="Arial Unicode MS" w:hAnsi="Liberation Serif" w:cs="Arial Unicode MS"/>
          <w:color w:val="000000"/>
          <w:sz w:val="24"/>
          <w:szCs w:val="24"/>
          <w:lang w:eastAsia="ru-RU"/>
        </w:rPr>
        <w:t>ацию, реконструкцию после 1 июля 2016 года.</w:t>
      </w:r>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Глава 19. Показатели доступности и качества муниципальной услуги</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42. Показателями доступности предоставления муниципальной услуги являются: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расположенность помещения, в котором ведется прием, выдача документов в зоне доступности общественного транспорта;</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наличие необходимого количества специалистов, а также помещений, в которых осуществляется прием документов от заявителей;</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оказание помощи инвалидам в преодолении барьеров, мешающих получению ими услуг наравне с другими лицами.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43. Показателями качества предоставления муниципальной услуги являются: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 соблюдение сроков приема и рассмотрения документов;</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 соблюдение срока получения результата государственной услуги;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 отсутствие обоснованных жалоб на нарушения Административного регламента, совершенные работниками органа местного самоуправления;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4) количество взаимодействий заявителя с должностными лицами (без учета консультаций.</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44.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45.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02349E" w:rsidRPr="0002349E" w:rsidRDefault="0002349E" w:rsidP="00F031DC">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02349E" w:rsidRPr="0002349E" w:rsidRDefault="0002349E" w:rsidP="0002349E">
      <w:pPr>
        <w:spacing w:after="0" w:line="240" w:lineRule="auto"/>
        <w:ind w:right="20"/>
        <w:jc w:val="center"/>
        <w:rPr>
          <w:rFonts w:ascii="Liberation Serif" w:eastAsia="Arial Unicode MS" w:hAnsi="Liberation Serif" w:cs="Times New Roman"/>
          <w:b/>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Глава 20.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46. При предоставлении муниципальной услуги в электронном виде заявитель вправе:</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а) получить информацию о порядке и сроках предоставления муниципальной услуги, размещенную на Едином портале или на Региональном портале;</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в) получить сведения о ходе выполнения заявлений о предоставлении муниципальной услуги, поданных в электронной форме;</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lastRenderedPageBreak/>
        <w:t>г) осуществить оценку качества предоставления муниципальной услуги посредством Регионального портала;</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д) получить результат предоставления муниципальной услуги в форме электронного документа;</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02349E">
        <w:rPr>
          <w:rFonts w:ascii="Liberation Serif" w:eastAsia="Arial Unicode MS" w:hAnsi="Liberation Serif" w:cs="Arial Unicode MS"/>
          <w:color w:val="000000"/>
          <w:sz w:val="24"/>
          <w:szCs w:val="24"/>
          <w:lang w:eastAsia="ru-RU"/>
        </w:rPr>
        <w:t>е)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02349E" w:rsidRPr="0002349E" w:rsidRDefault="0002349E" w:rsidP="00F031DC">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47. При наличии технической возможности может осуществляться предварительная запись заявителей на прием посредством Регионального портала.</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 xml:space="preserve">Раздел </w:t>
      </w:r>
      <w:r w:rsidRPr="0002349E">
        <w:rPr>
          <w:rFonts w:ascii="Liberation Serif" w:eastAsia="Arial Unicode MS" w:hAnsi="Liberation Serif" w:cs="Arial Unicode MS"/>
          <w:b/>
          <w:color w:val="000000"/>
          <w:sz w:val="24"/>
          <w:szCs w:val="24"/>
          <w:lang w:val="en-US" w:eastAsia="ru-RU"/>
        </w:rPr>
        <w:t>III</w:t>
      </w:r>
      <w:r w:rsidRPr="0002349E">
        <w:rPr>
          <w:rFonts w:ascii="Liberation Serif" w:eastAsia="Arial Unicode MS" w:hAnsi="Liberation Serif" w:cs="Arial Unicode MS"/>
          <w:b/>
          <w:color w:val="000000"/>
          <w:sz w:val="24"/>
          <w:szCs w:val="24"/>
          <w:lang w:eastAsia="ru-RU"/>
        </w:rPr>
        <w:t xml:space="preserve">. Состав, последовательность </w:t>
      </w:r>
      <w:r w:rsidR="008C198C">
        <w:rPr>
          <w:rFonts w:ascii="Liberation Serif" w:eastAsia="Arial Unicode MS" w:hAnsi="Liberation Serif" w:cs="Arial Unicode MS"/>
          <w:b/>
          <w:color w:val="000000"/>
          <w:sz w:val="24"/>
          <w:szCs w:val="24"/>
        </w:rPr>
        <w:t>и</w:t>
      </w:r>
      <w:r w:rsidRPr="0002349E">
        <w:rPr>
          <w:rFonts w:ascii="Liberation Serif" w:eastAsia="Arial Unicode MS" w:hAnsi="Liberation Serif" w:cs="Arial Unicode MS"/>
          <w:b/>
          <w:color w:val="000000"/>
          <w:sz w:val="24"/>
          <w:szCs w:val="24"/>
        </w:rPr>
        <w:t xml:space="preserve"> </w:t>
      </w:r>
      <w:r w:rsidRPr="0002349E">
        <w:rPr>
          <w:rFonts w:ascii="Liberation Serif" w:eastAsia="Arial Unicode MS" w:hAnsi="Liberation Serif" w:cs="Arial Unicode MS"/>
          <w:b/>
          <w:color w:val="000000"/>
          <w:sz w:val="24"/>
          <w:szCs w:val="24"/>
          <w:lang w:eastAsia="ru-RU"/>
        </w:rPr>
        <w:t>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Глава 21. Описание последовательности действий при предоставлении муниципальной услуги</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48. Предоставление муниципальной услуги включает в себя следующие процедуры:</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 проверка документов и регистрация заявления;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 получение сведений посредством системы межведомственного электронного взаимодействия;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 рассмотрение документов и сведений;</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4) осмотр объекта;</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5) принятие решения о предоставлении услуги;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6) выдача заявителю результата муниципальной услуги.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Глава 22. Прием</w:t>
      </w:r>
      <w:r w:rsidRPr="0002349E">
        <w:rPr>
          <w:rFonts w:ascii="Liberation Serif" w:eastAsia="Arial Unicode MS" w:hAnsi="Liberation Serif" w:cs="Arial Unicode MS"/>
          <w:b/>
          <w:color w:val="000000"/>
          <w:spacing w:val="-13"/>
          <w:sz w:val="24"/>
          <w:szCs w:val="24"/>
          <w:lang w:eastAsia="ru-RU"/>
        </w:rPr>
        <w:t xml:space="preserve"> </w:t>
      </w:r>
      <w:r w:rsidRPr="0002349E">
        <w:rPr>
          <w:rFonts w:ascii="Liberation Serif" w:eastAsia="Arial Unicode MS" w:hAnsi="Liberation Serif" w:cs="Arial Unicode MS"/>
          <w:b/>
          <w:color w:val="000000"/>
          <w:sz w:val="24"/>
          <w:szCs w:val="24"/>
          <w:lang w:eastAsia="ru-RU"/>
        </w:rPr>
        <w:t>и</w:t>
      </w:r>
      <w:r w:rsidRPr="0002349E">
        <w:rPr>
          <w:rFonts w:ascii="Liberation Serif" w:eastAsia="Arial Unicode MS" w:hAnsi="Liberation Serif" w:cs="Arial Unicode MS"/>
          <w:b/>
          <w:color w:val="000000"/>
          <w:spacing w:val="-12"/>
          <w:sz w:val="24"/>
          <w:szCs w:val="24"/>
          <w:lang w:eastAsia="ru-RU"/>
        </w:rPr>
        <w:t xml:space="preserve"> </w:t>
      </w:r>
      <w:r w:rsidRPr="0002349E">
        <w:rPr>
          <w:rFonts w:ascii="Liberation Serif" w:eastAsia="Arial Unicode MS" w:hAnsi="Liberation Serif" w:cs="Arial Unicode MS"/>
          <w:b/>
          <w:color w:val="000000"/>
          <w:sz w:val="24"/>
          <w:szCs w:val="24"/>
          <w:lang w:eastAsia="ru-RU"/>
        </w:rPr>
        <w:t>регистрация</w:t>
      </w:r>
      <w:r w:rsidRPr="0002349E">
        <w:rPr>
          <w:rFonts w:ascii="Liberation Serif" w:eastAsia="Arial Unicode MS" w:hAnsi="Liberation Serif" w:cs="Arial Unicode MS"/>
          <w:b/>
          <w:color w:val="000000"/>
          <w:spacing w:val="-14"/>
          <w:sz w:val="24"/>
          <w:szCs w:val="24"/>
          <w:lang w:eastAsia="ru-RU"/>
        </w:rPr>
        <w:t xml:space="preserve"> </w:t>
      </w:r>
      <w:r w:rsidRPr="0002349E">
        <w:rPr>
          <w:rFonts w:ascii="Liberation Serif" w:eastAsia="Arial Unicode MS" w:hAnsi="Liberation Serif" w:cs="Arial Unicode MS"/>
          <w:b/>
          <w:color w:val="000000"/>
          <w:sz w:val="24"/>
          <w:szCs w:val="24"/>
          <w:lang w:eastAsia="ru-RU"/>
        </w:rPr>
        <w:t>заявления</w:t>
      </w:r>
      <w:r w:rsidRPr="0002349E">
        <w:rPr>
          <w:rFonts w:ascii="Liberation Serif" w:eastAsia="Arial Unicode MS" w:hAnsi="Liberation Serif" w:cs="Arial Unicode MS"/>
          <w:b/>
          <w:color w:val="000000"/>
          <w:spacing w:val="-12"/>
          <w:sz w:val="24"/>
          <w:szCs w:val="24"/>
          <w:lang w:eastAsia="ru-RU"/>
        </w:rPr>
        <w:t xml:space="preserve"> </w:t>
      </w:r>
      <w:r w:rsidRPr="0002349E">
        <w:rPr>
          <w:rFonts w:ascii="Liberation Serif" w:eastAsia="Arial Unicode MS" w:hAnsi="Liberation Serif" w:cs="Arial Unicode MS"/>
          <w:b/>
          <w:color w:val="000000"/>
          <w:sz w:val="24"/>
          <w:szCs w:val="24"/>
          <w:lang w:eastAsia="ru-RU"/>
        </w:rPr>
        <w:t>и</w:t>
      </w:r>
      <w:r w:rsidRPr="0002349E">
        <w:rPr>
          <w:rFonts w:ascii="Liberation Serif" w:eastAsia="Arial Unicode MS" w:hAnsi="Liberation Serif" w:cs="Arial Unicode MS"/>
          <w:b/>
          <w:color w:val="000000"/>
          <w:spacing w:val="-14"/>
          <w:sz w:val="24"/>
          <w:szCs w:val="24"/>
          <w:lang w:eastAsia="ru-RU"/>
        </w:rPr>
        <w:t xml:space="preserve"> </w:t>
      </w:r>
      <w:r w:rsidRPr="0002349E">
        <w:rPr>
          <w:rFonts w:ascii="Liberation Serif" w:eastAsia="Arial Unicode MS" w:hAnsi="Liberation Serif" w:cs="Arial Unicode MS"/>
          <w:b/>
          <w:color w:val="000000"/>
          <w:sz w:val="24"/>
          <w:szCs w:val="24"/>
          <w:lang w:eastAsia="ru-RU"/>
        </w:rPr>
        <w:t>документов</w:t>
      </w:r>
      <w:r w:rsidRPr="0002349E">
        <w:rPr>
          <w:rFonts w:ascii="Liberation Serif" w:eastAsia="Arial Unicode MS" w:hAnsi="Liberation Serif" w:cs="Arial Unicode MS"/>
          <w:b/>
          <w:color w:val="000000"/>
          <w:spacing w:val="-11"/>
          <w:sz w:val="24"/>
          <w:szCs w:val="24"/>
          <w:lang w:eastAsia="ru-RU"/>
        </w:rPr>
        <w:t xml:space="preserve"> </w:t>
      </w:r>
      <w:r w:rsidRPr="0002349E">
        <w:rPr>
          <w:rFonts w:ascii="Liberation Serif" w:eastAsia="Arial Unicode MS" w:hAnsi="Liberation Serif" w:cs="Arial Unicode MS"/>
          <w:b/>
          <w:color w:val="000000"/>
          <w:sz w:val="24"/>
          <w:szCs w:val="24"/>
          <w:lang w:eastAsia="ru-RU"/>
        </w:rPr>
        <w:t>на</w:t>
      </w:r>
      <w:r w:rsidRPr="0002349E">
        <w:rPr>
          <w:rFonts w:ascii="Liberation Serif" w:eastAsia="Arial Unicode MS" w:hAnsi="Liberation Serif" w:cs="Arial Unicode MS"/>
          <w:b/>
          <w:color w:val="000000"/>
          <w:spacing w:val="-13"/>
          <w:sz w:val="24"/>
          <w:szCs w:val="24"/>
          <w:lang w:eastAsia="ru-RU"/>
        </w:rPr>
        <w:t xml:space="preserve"> </w:t>
      </w:r>
      <w:r w:rsidRPr="0002349E">
        <w:rPr>
          <w:rFonts w:ascii="Liberation Serif" w:eastAsia="Arial Unicode MS" w:hAnsi="Liberation Serif" w:cs="Arial Unicode MS"/>
          <w:b/>
          <w:color w:val="000000"/>
          <w:sz w:val="24"/>
          <w:szCs w:val="24"/>
          <w:lang w:eastAsia="ru-RU"/>
        </w:rPr>
        <w:t>предоставление</w:t>
      </w:r>
      <w:r w:rsidRPr="0002349E">
        <w:rPr>
          <w:rFonts w:ascii="Liberation Serif" w:eastAsia="Arial Unicode MS" w:hAnsi="Liberation Serif" w:cs="Arial Unicode MS"/>
          <w:b/>
          <w:color w:val="000000"/>
          <w:spacing w:val="-16"/>
          <w:sz w:val="24"/>
          <w:szCs w:val="24"/>
          <w:lang w:eastAsia="ru-RU"/>
        </w:rPr>
        <w:t xml:space="preserve"> </w:t>
      </w:r>
      <w:r w:rsidRPr="0002349E">
        <w:rPr>
          <w:rFonts w:ascii="Liberation Serif" w:eastAsia="Arial Unicode MS" w:hAnsi="Liberation Serif" w:cs="Arial Unicode MS"/>
          <w:b/>
          <w:color w:val="000000"/>
          <w:sz w:val="24"/>
          <w:szCs w:val="24"/>
          <w:lang w:eastAsia="ru-RU"/>
        </w:rPr>
        <w:t>муниципальной</w:t>
      </w:r>
      <w:r w:rsidRPr="0002349E">
        <w:rPr>
          <w:rFonts w:ascii="Liberation Serif" w:eastAsia="Arial Unicode MS" w:hAnsi="Liberation Serif" w:cs="Arial Unicode MS"/>
          <w:b/>
          <w:color w:val="000000"/>
          <w:spacing w:val="-8"/>
          <w:sz w:val="24"/>
          <w:szCs w:val="24"/>
          <w:lang w:eastAsia="ru-RU"/>
        </w:rPr>
        <w:t xml:space="preserve"> </w:t>
      </w:r>
      <w:r w:rsidRPr="0002349E">
        <w:rPr>
          <w:rFonts w:ascii="Liberation Serif" w:eastAsia="Arial Unicode MS" w:hAnsi="Liberation Serif" w:cs="Arial Unicode MS"/>
          <w:b/>
          <w:color w:val="000000"/>
          <w:sz w:val="24"/>
          <w:szCs w:val="24"/>
          <w:lang w:eastAsia="ru-RU"/>
        </w:rPr>
        <w:t>услуги.</w:t>
      </w:r>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49. Основанием начала выполнения административной процедуры является поступление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от заявителя заявления и документов, необходимых для предоставления государственной услуги, в уполномоченный орган, ЕПГ, РПГУ либо через МФЦ.</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При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личном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обращении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уполномоченный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орган</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специалист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уполномоченного органа, ответственный за</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прием и выдачу</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устанавливает личность заявителя на основании документа, удостоверяющего его личность,</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представителя заявителя - на основании документов, удостоверяющих его личность и полномочия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случае обращения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представителя);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проверяет срок действия документа, удостоверяющего его личность и соответствие данных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документа,</w:t>
      </w:r>
      <w:r w:rsidRPr="0002349E">
        <w:rPr>
          <w:rFonts w:ascii="Liberation Serif" w:eastAsia="Arial Unicode MS" w:hAnsi="Liberation Serif" w:cs="Arial Unicode MS"/>
          <w:color w:val="000000"/>
          <w:spacing w:val="-9"/>
          <w:sz w:val="24"/>
          <w:szCs w:val="24"/>
          <w:lang w:eastAsia="ru-RU"/>
        </w:rPr>
        <w:t xml:space="preserve"> </w:t>
      </w:r>
      <w:r w:rsidRPr="0002349E">
        <w:rPr>
          <w:rFonts w:ascii="Liberation Serif" w:eastAsia="Arial Unicode MS" w:hAnsi="Liberation Serif" w:cs="Arial Unicode MS"/>
          <w:color w:val="000000"/>
          <w:sz w:val="24"/>
          <w:szCs w:val="24"/>
          <w:lang w:eastAsia="ru-RU"/>
        </w:rPr>
        <w:t>удостоверяющего</w:t>
      </w:r>
      <w:r w:rsidRPr="0002349E">
        <w:rPr>
          <w:rFonts w:ascii="Liberation Serif" w:eastAsia="Arial Unicode MS" w:hAnsi="Liberation Serif" w:cs="Arial Unicode MS"/>
          <w:color w:val="000000"/>
          <w:spacing w:val="-13"/>
          <w:sz w:val="24"/>
          <w:szCs w:val="24"/>
          <w:lang w:eastAsia="ru-RU"/>
        </w:rPr>
        <w:t xml:space="preserve"> </w:t>
      </w:r>
      <w:r w:rsidRPr="0002349E">
        <w:rPr>
          <w:rFonts w:ascii="Liberation Serif" w:eastAsia="Arial Unicode MS" w:hAnsi="Liberation Serif" w:cs="Arial Unicode MS"/>
          <w:color w:val="000000"/>
          <w:sz w:val="24"/>
          <w:szCs w:val="24"/>
          <w:lang w:eastAsia="ru-RU"/>
        </w:rPr>
        <w:t>личность,</w:t>
      </w:r>
      <w:r w:rsidRPr="0002349E">
        <w:rPr>
          <w:rFonts w:ascii="Liberation Serif" w:eastAsia="Arial Unicode MS" w:hAnsi="Liberation Serif" w:cs="Arial Unicode MS"/>
          <w:color w:val="000000"/>
          <w:spacing w:val="-12"/>
          <w:sz w:val="24"/>
          <w:szCs w:val="24"/>
          <w:lang w:eastAsia="ru-RU"/>
        </w:rPr>
        <w:t xml:space="preserve"> </w:t>
      </w:r>
      <w:r w:rsidRPr="0002349E">
        <w:rPr>
          <w:rFonts w:ascii="Liberation Serif" w:eastAsia="Arial Unicode MS" w:hAnsi="Liberation Serif" w:cs="Arial Unicode MS"/>
          <w:color w:val="000000"/>
          <w:sz w:val="24"/>
          <w:szCs w:val="24"/>
          <w:lang w:eastAsia="ru-RU"/>
        </w:rPr>
        <w:t>данным,</w:t>
      </w:r>
      <w:r w:rsidRPr="0002349E">
        <w:rPr>
          <w:rFonts w:ascii="Liberation Serif" w:eastAsia="Arial Unicode MS" w:hAnsi="Liberation Serif" w:cs="Arial Unicode MS"/>
          <w:color w:val="000000"/>
          <w:spacing w:val="-10"/>
          <w:sz w:val="24"/>
          <w:szCs w:val="24"/>
          <w:lang w:eastAsia="ru-RU"/>
        </w:rPr>
        <w:t xml:space="preserve"> </w:t>
      </w:r>
      <w:r w:rsidRPr="0002349E">
        <w:rPr>
          <w:rFonts w:ascii="Liberation Serif" w:eastAsia="Arial Unicode MS" w:hAnsi="Liberation Serif" w:cs="Arial Unicode MS"/>
          <w:color w:val="000000"/>
          <w:sz w:val="24"/>
          <w:szCs w:val="24"/>
          <w:lang w:eastAsia="ru-RU"/>
        </w:rPr>
        <w:t>указанным</w:t>
      </w:r>
      <w:r w:rsidRPr="0002349E">
        <w:rPr>
          <w:rFonts w:ascii="Liberation Serif" w:eastAsia="Arial Unicode MS" w:hAnsi="Liberation Serif" w:cs="Arial Unicode MS"/>
          <w:color w:val="000000"/>
          <w:spacing w:val="-15"/>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3"/>
          <w:sz w:val="24"/>
          <w:szCs w:val="24"/>
          <w:lang w:eastAsia="ru-RU"/>
        </w:rPr>
        <w:t xml:space="preserve"> </w:t>
      </w:r>
      <w:r w:rsidRPr="0002349E">
        <w:rPr>
          <w:rFonts w:ascii="Liberation Serif" w:eastAsia="Arial Unicode MS" w:hAnsi="Liberation Serif" w:cs="Arial Unicode MS"/>
          <w:color w:val="000000"/>
          <w:sz w:val="24"/>
          <w:szCs w:val="24"/>
          <w:lang w:eastAsia="ru-RU"/>
        </w:rPr>
        <w:t>заявлении</w:t>
      </w:r>
      <w:r w:rsidRPr="0002349E">
        <w:rPr>
          <w:rFonts w:ascii="Liberation Serif" w:eastAsia="Arial Unicode MS" w:hAnsi="Liberation Serif" w:cs="Arial Unicode MS"/>
          <w:color w:val="000000"/>
          <w:spacing w:val="-12"/>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12"/>
          <w:sz w:val="24"/>
          <w:szCs w:val="24"/>
          <w:lang w:eastAsia="ru-RU"/>
        </w:rPr>
        <w:t xml:space="preserve"> </w:t>
      </w:r>
      <w:r w:rsidRPr="0002349E">
        <w:rPr>
          <w:rFonts w:ascii="Liberation Serif" w:eastAsia="Arial Unicode MS" w:hAnsi="Liberation Serif" w:cs="Arial Unicode MS"/>
          <w:color w:val="000000"/>
          <w:sz w:val="24"/>
          <w:szCs w:val="24"/>
          <w:lang w:eastAsia="ru-RU"/>
        </w:rPr>
        <w:t>согласовании</w:t>
      </w:r>
      <w:r w:rsidRPr="0002349E">
        <w:rPr>
          <w:rFonts w:ascii="Liberation Serif" w:eastAsia="Arial Unicode MS" w:hAnsi="Liberation Serif" w:cs="Arial Unicode MS"/>
          <w:color w:val="000000"/>
          <w:spacing w:val="-7"/>
          <w:sz w:val="24"/>
          <w:szCs w:val="24"/>
          <w:lang w:eastAsia="ru-RU"/>
        </w:rPr>
        <w:t xml:space="preserve"> </w:t>
      </w:r>
      <w:r w:rsidRPr="0002349E">
        <w:rPr>
          <w:rFonts w:ascii="Liberation Serif" w:eastAsia="Arial Unicode MS" w:hAnsi="Liberation Serif" w:cs="Arial Unicode MS"/>
          <w:color w:val="000000"/>
          <w:sz w:val="24"/>
          <w:szCs w:val="24"/>
          <w:lang w:eastAsia="ru-RU"/>
        </w:rPr>
        <w:t>проведения</w:t>
      </w:r>
      <w:r w:rsidRPr="0002349E">
        <w:rPr>
          <w:rFonts w:ascii="Liberation Serif" w:eastAsia="Arial Unicode MS" w:hAnsi="Liberation Serif" w:cs="Arial Unicode MS"/>
          <w:color w:val="000000"/>
          <w:spacing w:val="-58"/>
          <w:sz w:val="24"/>
          <w:szCs w:val="24"/>
          <w:lang w:eastAsia="ru-RU"/>
        </w:rPr>
        <w:t xml:space="preserve"> </w:t>
      </w:r>
      <w:r w:rsidRPr="0002349E">
        <w:rPr>
          <w:rFonts w:ascii="Liberation Serif" w:eastAsia="Arial Unicode MS" w:hAnsi="Liberation Serif" w:cs="Arial Unicode MS"/>
          <w:color w:val="000000"/>
          <w:sz w:val="24"/>
          <w:szCs w:val="24"/>
          <w:lang w:eastAsia="ru-RU"/>
        </w:rPr>
        <w:t>переустройства и (или) перепланировки помещения в многоквартирном доме и приложенных к</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нему</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документах.</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50. 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ходе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приема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или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уполномоченного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лица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специалист,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ответственный за прием и выдачу</w:t>
      </w:r>
      <w:r w:rsidRPr="0002349E">
        <w:rPr>
          <w:rFonts w:ascii="Liberation Serif" w:eastAsia="Arial Unicode MS" w:hAnsi="Liberation Serif" w:cs="Arial Unicode MS"/>
          <w:color w:val="000000"/>
          <w:spacing w:val="-6"/>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удостоверяется, что:</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 текст</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заявлении</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поддается</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прочтению;</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 в заявлении о 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указаны фамилия, имя, отчество (последнее - при наличии) физического лица либо наименование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юридического лица;</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lastRenderedPageBreak/>
        <w:t>3) заявление о 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подписано заявителем или</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уполномоченный представитель;</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4) прилагаются</w:t>
      </w:r>
      <w:r w:rsidRPr="0002349E">
        <w:rPr>
          <w:rFonts w:ascii="Liberation Serif" w:eastAsia="Arial Unicode MS" w:hAnsi="Liberation Serif" w:cs="Arial Unicode MS"/>
          <w:color w:val="000000"/>
          <w:spacing w:val="-6"/>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документы,</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необходимые</w:t>
      </w:r>
      <w:r w:rsidRPr="0002349E">
        <w:rPr>
          <w:rFonts w:ascii="Liberation Serif" w:eastAsia="Arial Unicode MS" w:hAnsi="Liberation Serif" w:cs="Arial Unicode MS"/>
          <w:color w:val="000000"/>
          <w:spacing w:val="-6"/>
          <w:sz w:val="24"/>
          <w:szCs w:val="24"/>
          <w:lang w:eastAsia="ru-RU"/>
        </w:rPr>
        <w:t xml:space="preserve"> </w:t>
      </w:r>
      <w:r w:rsidRPr="0002349E">
        <w:rPr>
          <w:rFonts w:ascii="Liberation Serif" w:eastAsia="Arial Unicode MS" w:hAnsi="Liberation Serif" w:cs="Arial Unicode MS"/>
          <w:color w:val="000000"/>
          <w:sz w:val="24"/>
          <w:szCs w:val="24"/>
          <w:lang w:eastAsia="ru-RU"/>
        </w:rPr>
        <w:t>для</w:t>
      </w:r>
      <w:r w:rsidRPr="0002349E">
        <w:rPr>
          <w:rFonts w:ascii="Liberation Serif" w:eastAsia="Arial Unicode MS" w:hAnsi="Liberation Serif" w:cs="Arial Unicode MS"/>
          <w:color w:val="000000"/>
          <w:spacing w:val="-7"/>
          <w:sz w:val="24"/>
          <w:szCs w:val="24"/>
          <w:lang w:eastAsia="ru-RU"/>
        </w:rPr>
        <w:t xml:space="preserve"> </w:t>
      </w:r>
      <w:r w:rsidRPr="0002349E">
        <w:rPr>
          <w:rFonts w:ascii="Liberation Serif" w:eastAsia="Arial Unicode MS" w:hAnsi="Liberation Serif" w:cs="Arial Unicode MS"/>
          <w:color w:val="000000"/>
          <w:sz w:val="24"/>
          <w:szCs w:val="24"/>
          <w:lang w:eastAsia="ru-RU"/>
        </w:rPr>
        <w:t>предоставления</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муниципальной</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услуги.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При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установлении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фактов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отсутствия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необходимых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обязанность</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предоставлению</w:t>
      </w:r>
      <w:r w:rsidRPr="0002349E">
        <w:rPr>
          <w:rFonts w:ascii="Liberation Serif" w:eastAsia="Arial Unicode MS" w:hAnsi="Liberation Serif" w:cs="Arial Unicode MS"/>
          <w:color w:val="000000"/>
          <w:spacing w:val="-8"/>
          <w:sz w:val="24"/>
          <w:szCs w:val="24"/>
          <w:lang w:eastAsia="ru-RU"/>
        </w:rPr>
        <w:t xml:space="preserve"> </w:t>
      </w:r>
      <w:r w:rsidRPr="0002349E">
        <w:rPr>
          <w:rFonts w:ascii="Liberation Serif" w:eastAsia="Arial Unicode MS" w:hAnsi="Liberation Serif" w:cs="Arial Unicode MS"/>
          <w:color w:val="000000"/>
          <w:sz w:val="24"/>
          <w:szCs w:val="24"/>
          <w:lang w:eastAsia="ru-RU"/>
        </w:rPr>
        <w:t>которых</w:t>
      </w:r>
      <w:r w:rsidRPr="0002349E">
        <w:rPr>
          <w:rFonts w:ascii="Liberation Serif" w:eastAsia="Arial Unicode MS" w:hAnsi="Liberation Serif" w:cs="Arial Unicode MS"/>
          <w:color w:val="000000"/>
          <w:spacing w:val="-8"/>
          <w:sz w:val="24"/>
          <w:szCs w:val="24"/>
          <w:lang w:eastAsia="ru-RU"/>
        </w:rPr>
        <w:t xml:space="preserve"> </w:t>
      </w:r>
      <w:r w:rsidRPr="0002349E">
        <w:rPr>
          <w:rFonts w:ascii="Liberation Serif" w:eastAsia="Arial Unicode MS" w:hAnsi="Liberation Serif" w:cs="Arial Unicode MS"/>
          <w:color w:val="000000"/>
          <w:sz w:val="24"/>
          <w:szCs w:val="24"/>
          <w:lang w:eastAsia="ru-RU"/>
        </w:rPr>
        <w:t>возложена</w:t>
      </w:r>
      <w:r w:rsidRPr="0002349E">
        <w:rPr>
          <w:rFonts w:ascii="Liberation Serif" w:eastAsia="Arial Unicode MS" w:hAnsi="Liberation Serif" w:cs="Arial Unicode MS"/>
          <w:color w:val="000000"/>
          <w:spacing w:val="-8"/>
          <w:sz w:val="24"/>
          <w:szCs w:val="24"/>
          <w:lang w:eastAsia="ru-RU"/>
        </w:rPr>
        <w:t xml:space="preserve"> </w:t>
      </w:r>
      <w:r w:rsidRPr="0002349E">
        <w:rPr>
          <w:rFonts w:ascii="Liberation Serif" w:eastAsia="Arial Unicode MS" w:hAnsi="Liberation Serif" w:cs="Arial Unicode MS"/>
          <w:color w:val="000000"/>
          <w:sz w:val="24"/>
          <w:szCs w:val="24"/>
          <w:lang w:eastAsia="ru-RU"/>
        </w:rPr>
        <w:t>на</w:t>
      </w:r>
      <w:r w:rsidRPr="0002349E">
        <w:rPr>
          <w:rFonts w:ascii="Liberation Serif" w:eastAsia="Arial Unicode MS" w:hAnsi="Liberation Serif" w:cs="Arial Unicode MS"/>
          <w:color w:val="000000"/>
          <w:spacing w:val="-9"/>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заявителя,</w:t>
      </w:r>
      <w:r w:rsidRPr="0002349E">
        <w:rPr>
          <w:rFonts w:ascii="Liberation Serif" w:eastAsia="Arial Unicode MS" w:hAnsi="Liberation Serif" w:cs="Arial Unicode MS"/>
          <w:color w:val="000000"/>
          <w:spacing w:val="-8"/>
          <w:sz w:val="24"/>
          <w:szCs w:val="24"/>
          <w:lang w:eastAsia="ru-RU"/>
        </w:rPr>
        <w:t xml:space="preserve"> </w:t>
      </w:r>
      <w:r w:rsidRPr="0002349E">
        <w:rPr>
          <w:rFonts w:ascii="Liberation Serif" w:eastAsia="Arial Unicode MS" w:hAnsi="Liberation Serif" w:cs="Arial Unicode MS"/>
          <w:color w:val="000000"/>
          <w:sz w:val="24"/>
          <w:szCs w:val="24"/>
          <w:lang w:eastAsia="ru-RU"/>
        </w:rPr>
        <w:t>при</w:t>
      </w:r>
      <w:r w:rsidRPr="0002349E">
        <w:rPr>
          <w:rFonts w:ascii="Liberation Serif" w:eastAsia="Arial Unicode MS" w:hAnsi="Liberation Serif" w:cs="Arial Unicode MS"/>
          <w:color w:val="000000"/>
          <w:spacing w:val="-8"/>
          <w:sz w:val="24"/>
          <w:szCs w:val="24"/>
          <w:lang w:eastAsia="ru-RU"/>
        </w:rPr>
        <w:t xml:space="preserve"> </w:t>
      </w:r>
      <w:r w:rsidRPr="0002349E">
        <w:rPr>
          <w:rFonts w:ascii="Liberation Serif" w:eastAsia="Arial Unicode MS" w:hAnsi="Liberation Serif" w:cs="Arial Unicode MS"/>
          <w:color w:val="000000"/>
          <w:sz w:val="24"/>
          <w:szCs w:val="24"/>
          <w:lang w:eastAsia="ru-RU"/>
        </w:rPr>
        <w:t>несоответствии</w:t>
      </w:r>
      <w:r w:rsidRPr="0002349E">
        <w:rPr>
          <w:rFonts w:ascii="Liberation Serif" w:eastAsia="Arial Unicode MS" w:hAnsi="Liberation Serif" w:cs="Arial Unicode MS"/>
          <w:color w:val="000000"/>
          <w:spacing w:val="-7"/>
          <w:sz w:val="24"/>
          <w:szCs w:val="24"/>
          <w:lang w:eastAsia="ru-RU"/>
        </w:rPr>
        <w:t xml:space="preserve"> </w:t>
      </w:r>
      <w:r w:rsidRPr="0002349E">
        <w:rPr>
          <w:rFonts w:ascii="Liberation Serif" w:eastAsia="Arial Unicode MS" w:hAnsi="Liberation Serif" w:cs="Arial Unicode MS"/>
          <w:color w:val="000000"/>
          <w:sz w:val="24"/>
          <w:szCs w:val="24"/>
          <w:lang w:eastAsia="ru-RU"/>
        </w:rPr>
        <w:t>представленных</w:t>
      </w:r>
      <w:r w:rsidRPr="0002349E">
        <w:rPr>
          <w:rFonts w:ascii="Liberation Serif" w:eastAsia="Arial Unicode MS" w:hAnsi="Liberation Serif" w:cs="Arial Unicode MS"/>
          <w:color w:val="000000"/>
          <w:spacing w:val="-9"/>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требованиям настоящего административного регламента - уведомляет заявителя о выявленных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недостатках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представленных</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документах и</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предлагает</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принять меры</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по их</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устранению.</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В случае если заявитель настаивает на принятии документов - принимает представленные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заявителем</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документы.</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В случае если заявитель самостоятельно решил принять меры по устранению недостатков,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после их устранения повторно обращается за предоставлением муниципальной услуги в порядке,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предусмотренном</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настоящим административным</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регламентом.</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По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окончании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приема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заявления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прилагаемых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к</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нему</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специалист,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ответственный за прием документов, выдает заявителю расписку в получении от него документов,</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с указанием их перечня и даты их получения уполномоченным органом, а также с указанием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перечня документов,</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которые будут</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получены</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 межведомственным</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запросам.</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Максимальный срок выполнения административной процедуры по приему и регистрации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заявления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согласовании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проведения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переустройства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(или)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перепланировки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помещения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многоквартирном доме и приложенных к нему документов составляет 1 рабочий день с момента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поступления заявления.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Критерий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принятия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решения: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поступление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заявления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приложенных к</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нему</w:t>
      </w:r>
      <w:r w:rsidRPr="0002349E">
        <w:rPr>
          <w:rFonts w:ascii="Liberation Serif" w:eastAsia="Arial Unicode MS" w:hAnsi="Liberation Serif" w:cs="Arial Unicode MS"/>
          <w:color w:val="000000"/>
          <w:spacing w:val="-6"/>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Результатом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административной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процедуры</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является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прием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регистрация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заявления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и приложенных к</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нему</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02349E">
        <w:rPr>
          <w:rFonts w:ascii="Liberation Serif" w:eastAsia="Arial Unicode MS" w:hAnsi="Liberation Serif" w:cs="Arial Unicode MS"/>
          <w:color w:val="000000"/>
          <w:sz w:val="24"/>
          <w:szCs w:val="24"/>
          <w:lang w:eastAsia="ru-RU"/>
        </w:rPr>
        <w:t>Информация о приеме заявления 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приложенных к нему документов фиксируется в системе электронного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документооборота</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(или)</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журнале</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регистрации уполномоченного</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органа,</w:t>
      </w:r>
      <w:r w:rsidRPr="0002349E">
        <w:rPr>
          <w:rFonts w:ascii="Liberation Serif" w:eastAsia="Arial Unicode MS" w:hAnsi="Liberation Serif" w:cs="Arial Unicode MS"/>
          <w:color w:val="000000"/>
          <w:spacing w:val="-6"/>
          <w:sz w:val="24"/>
          <w:szCs w:val="24"/>
          <w:lang w:eastAsia="ru-RU"/>
        </w:rPr>
        <w:t xml:space="preserve"> </w:t>
      </w:r>
      <w:r w:rsidRPr="0002349E">
        <w:rPr>
          <w:rFonts w:ascii="Liberation Serif" w:eastAsia="Arial Unicode MS" w:hAnsi="Liberation Serif" w:cs="Arial Unicode MS"/>
          <w:color w:val="000000"/>
          <w:sz w:val="24"/>
          <w:szCs w:val="24"/>
          <w:lang w:eastAsia="ru-RU"/>
        </w:rPr>
        <w:t>после</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чего</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поступившие</w:t>
      </w:r>
      <w:r w:rsidRPr="0002349E">
        <w:rPr>
          <w:rFonts w:ascii="Liberation Serif" w:eastAsia="Arial Unicode MS" w:hAnsi="Liberation Serif" w:cs="Arial Unicode MS"/>
          <w:color w:val="000000"/>
          <w:spacing w:val="-58"/>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документы</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передаются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должностному</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лицу</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для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рассмотрения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назначения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ответственного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исполнителя.</w:t>
      </w:r>
      <w:proofErr w:type="gramEnd"/>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51. Прием и регистрация заявления и документов на предоставление муниципальной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услуги в форме электронных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через ЕПГУ, РПГУ.</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02349E">
        <w:rPr>
          <w:rFonts w:ascii="Liberation Serif" w:eastAsia="Arial Unicode MS" w:hAnsi="Liberation Serif" w:cs="Arial Unicode MS"/>
          <w:color w:val="000000"/>
          <w:sz w:val="24"/>
          <w:szCs w:val="24"/>
          <w:lang w:eastAsia="ru-RU"/>
        </w:rPr>
        <w:t>При</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направлении</w:t>
      </w:r>
      <w:r w:rsidRPr="0002349E">
        <w:rPr>
          <w:rFonts w:ascii="Liberation Serif" w:eastAsia="Arial Unicode MS" w:hAnsi="Liberation Serif" w:cs="Arial Unicode MS"/>
          <w:color w:val="000000"/>
          <w:spacing w:val="116"/>
          <w:sz w:val="24"/>
          <w:szCs w:val="24"/>
          <w:lang w:eastAsia="ru-RU"/>
        </w:rPr>
        <w:t xml:space="preserve"> </w:t>
      </w:r>
      <w:r w:rsidRPr="0002349E">
        <w:rPr>
          <w:rFonts w:ascii="Liberation Serif" w:eastAsia="Arial Unicode MS" w:hAnsi="Liberation Serif" w:cs="Arial Unicode MS"/>
          <w:color w:val="000000"/>
          <w:sz w:val="24"/>
          <w:szCs w:val="24"/>
          <w:lang w:eastAsia="ru-RU"/>
        </w:rPr>
        <w:t>заявления</w:t>
      </w:r>
      <w:r w:rsidRPr="0002349E">
        <w:rPr>
          <w:rFonts w:ascii="Liberation Serif" w:eastAsia="Arial Unicode MS" w:hAnsi="Liberation Serif" w:cs="Arial Unicode MS"/>
          <w:color w:val="000000"/>
          <w:spacing w:val="116"/>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115"/>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электронной форме (при наличии технической возможности) заявителю</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необходимо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заполнить</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ЕПГУ,</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РПГУ</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электронную</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форму</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запроса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предоставление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муниципальной услуги, прикрепить к заявлению в электронном виде документы, необходимые для</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предоставления муниципальной</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услуги.</w:t>
      </w:r>
      <w:proofErr w:type="gramEnd"/>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На</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ЕПГУ,</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РПГУ</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размещается</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образец заполнения</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электронной</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формы</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заявления</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(запроса).</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Форматно-логическая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проверка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сформированного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заявления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(запроса)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осуществляется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автоматически после заполнения заявителем каждого из полей электронной формы запроса. При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выявлении некорректно заполненного поля электронной формы запроса заявитель уведомляется 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характере</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выявленной</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ошибки</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порядке</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ее</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lastRenderedPageBreak/>
        <w:t>устранения</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посредством</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информационного</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сообщения</w:t>
      </w:r>
      <w:r w:rsidRPr="0002349E">
        <w:rPr>
          <w:rFonts w:ascii="Liberation Serif" w:eastAsia="Arial Unicode MS" w:hAnsi="Liberation Serif" w:cs="Arial Unicode MS"/>
          <w:color w:val="000000"/>
          <w:spacing w:val="-58"/>
          <w:sz w:val="24"/>
          <w:szCs w:val="24"/>
          <w:lang w:eastAsia="ru-RU"/>
        </w:rPr>
        <w:t xml:space="preserve"> </w:t>
      </w:r>
      <w:r w:rsidRPr="0002349E">
        <w:rPr>
          <w:rFonts w:ascii="Liberation Serif" w:eastAsia="Arial Unicode MS" w:hAnsi="Liberation Serif" w:cs="Arial Unicode MS"/>
          <w:color w:val="000000"/>
          <w:sz w:val="24"/>
          <w:szCs w:val="24"/>
          <w:lang w:eastAsia="ru-RU"/>
        </w:rPr>
        <w:t>непосредственно в электронной форме</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запроса.</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Специалист, ответственный за прием и выдачу документов, при поступлении заявления 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в электронном виде:</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проверяет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электронные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образы</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отсутствие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компьютерных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вирусов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искаженной</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информации;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регистрирует</w:t>
      </w:r>
      <w:r w:rsidRPr="0002349E">
        <w:rPr>
          <w:rFonts w:ascii="Liberation Serif" w:eastAsia="Arial Unicode MS" w:hAnsi="Liberation Serif" w:cs="Arial Unicode MS"/>
          <w:color w:val="000000"/>
          <w:spacing w:val="-9"/>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документы</w:t>
      </w:r>
      <w:r w:rsidRPr="0002349E">
        <w:rPr>
          <w:rFonts w:ascii="Liberation Serif" w:eastAsia="Arial Unicode MS" w:hAnsi="Liberation Serif" w:cs="Arial Unicode MS"/>
          <w:color w:val="000000"/>
          <w:spacing w:val="-8"/>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0"/>
          <w:sz w:val="24"/>
          <w:szCs w:val="24"/>
          <w:lang w:eastAsia="ru-RU"/>
        </w:rPr>
        <w:t xml:space="preserve"> </w:t>
      </w:r>
      <w:r w:rsidRPr="0002349E">
        <w:rPr>
          <w:rFonts w:ascii="Liberation Serif" w:eastAsia="Arial Unicode MS" w:hAnsi="Liberation Serif" w:cs="Arial Unicode MS"/>
          <w:color w:val="000000"/>
          <w:sz w:val="24"/>
          <w:szCs w:val="24"/>
          <w:lang w:eastAsia="ru-RU"/>
        </w:rPr>
        <w:t>системе</w:t>
      </w:r>
      <w:r w:rsidRPr="0002349E">
        <w:rPr>
          <w:rFonts w:ascii="Liberation Serif" w:eastAsia="Arial Unicode MS" w:hAnsi="Liberation Serif" w:cs="Arial Unicode MS"/>
          <w:color w:val="000000"/>
          <w:spacing w:val="-9"/>
          <w:sz w:val="24"/>
          <w:szCs w:val="24"/>
          <w:lang w:eastAsia="ru-RU"/>
        </w:rPr>
        <w:t xml:space="preserve"> </w:t>
      </w:r>
      <w:r w:rsidRPr="0002349E">
        <w:rPr>
          <w:rFonts w:ascii="Liberation Serif" w:eastAsia="Arial Unicode MS" w:hAnsi="Liberation Serif" w:cs="Arial Unicode MS"/>
          <w:color w:val="000000"/>
          <w:sz w:val="24"/>
          <w:szCs w:val="24"/>
          <w:lang w:eastAsia="ru-RU"/>
        </w:rPr>
        <w:t>электронного</w:t>
      </w:r>
      <w:r w:rsidRPr="0002349E">
        <w:rPr>
          <w:rFonts w:ascii="Liberation Serif" w:eastAsia="Arial Unicode MS" w:hAnsi="Liberation Serif" w:cs="Arial Unicode MS"/>
          <w:color w:val="000000"/>
          <w:spacing w:val="-8"/>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документооборота</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уполномоченного</w:t>
      </w:r>
      <w:r w:rsidRPr="0002349E">
        <w:rPr>
          <w:rFonts w:ascii="Liberation Serif" w:eastAsia="Arial Unicode MS" w:hAnsi="Liberation Serif" w:cs="Arial Unicode MS"/>
          <w:color w:val="000000"/>
          <w:spacing w:val="-9"/>
          <w:sz w:val="24"/>
          <w:szCs w:val="24"/>
          <w:lang w:eastAsia="ru-RU"/>
        </w:rPr>
        <w:t xml:space="preserve"> </w:t>
      </w:r>
      <w:r w:rsidRPr="0002349E">
        <w:rPr>
          <w:rFonts w:ascii="Liberation Serif" w:eastAsia="Arial Unicode MS" w:hAnsi="Liberation Serif" w:cs="Arial Unicode MS"/>
          <w:color w:val="000000"/>
          <w:sz w:val="24"/>
          <w:szCs w:val="24"/>
          <w:lang w:eastAsia="ru-RU"/>
        </w:rPr>
        <w:t>органа,</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журнале</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регистрации, в</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случае отсутствия системы электронного документооборота;</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формирует</w:t>
      </w:r>
      <w:r w:rsidRPr="0002349E">
        <w:rPr>
          <w:rFonts w:ascii="Liberation Serif" w:eastAsia="Arial Unicode MS" w:hAnsi="Liberation Serif" w:cs="Arial Unicode MS"/>
          <w:color w:val="000000"/>
          <w:spacing w:val="-11"/>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1"/>
          <w:sz w:val="24"/>
          <w:szCs w:val="24"/>
          <w:lang w:eastAsia="ru-RU"/>
        </w:rPr>
        <w:t xml:space="preserve"> </w:t>
      </w:r>
      <w:r w:rsidRPr="0002349E">
        <w:rPr>
          <w:rFonts w:ascii="Liberation Serif" w:eastAsia="Arial Unicode MS" w:hAnsi="Liberation Serif" w:cs="Arial Unicode MS"/>
          <w:color w:val="000000"/>
          <w:sz w:val="24"/>
          <w:szCs w:val="24"/>
          <w:lang w:eastAsia="ru-RU"/>
        </w:rPr>
        <w:t>направл</w:t>
      </w:r>
      <w:bookmarkStart w:id="0" w:name="_GoBack"/>
      <w:bookmarkEnd w:id="0"/>
      <w:r w:rsidRPr="0002349E">
        <w:rPr>
          <w:rFonts w:ascii="Liberation Serif" w:eastAsia="Arial Unicode MS" w:hAnsi="Liberation Serif" w:cs="Arial Unicode MS"/>
          <w:color w:val="000000"/>
          <w:sz w:val="24"/>
          <w:szCs w:val="24"/>
          <w:lang w:eastAsia="ru-RU"/>
        </w:rPr>
        <w:t>яет</w:t>
      </w:r>
      <w:r w:rsidRPr="0002349E">
        <w:rPr>
          <w:rFonts w:ascii="Liberation Serif" w:eastAsia="Arial Unicode MS" w:hAnsi="Liberation Serif" w:cs="Arial Unicode MS"/>
          <w:color w:val="000000"/>
          <w:spacing w:val="-1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заявителю</w:t>
      </w:r>
      <w:r w:rsidRPr="0002349E">
        <w:rPr>
          <w:rFonts w:ascii="Liberation Serif" w:eastAsia="Arial Unicode MS" w:hAnsi="Liberation Serif" w:cs="Arial Unicode MS"/>
          <w:color w:val="000000"/>
          <w:spacing w:val="-10"/>
          <w:sz w:val="24"/>
          <w:szCs w:val="24"/>
          <w:lang w:eastAsia="ru-RU"/>
        </w:rPr>
        <w:t xml:space="preserve"> </w:t>
      </w:r>
      <w:r w:rsidRPr="0002349E">
        <w:rPr>
          <w:rFonts w:ascii="Liberation Serif" w:eastAsia="Arial Unicode MS" w:hAnsi="Liberation Serif" w:cs="Arial Unicode MS"/>
          <w:color w:val="000000"/>
          <w:sz w:val="24"/>
          <w:szCs w:val="24"/>
          <w:lang w:eastAsia="ru-RU"/>
        </w:rPr>
        <w:t>электронное</w:t>
      </w:r>
      <w:r w:rsidRPr="0002349E">
        <w:rPr>
          <w:rFonts w:ascii="Liberation Serif" w:eastAsia="Arial Unicode MS" w:hAnsi="Liberation Serif" w:cs="Arial Unicode MS"/>
          <w:color w:val="000000"/>
          <w:spacing w:val="-8"/>
          <w:sz w:val="24"/>
          <w:szCs w:val="24"/>
          <w:lang w:eastAsia="ru-RU"/>
        </w:rPr>
        <w:t xml:space="preserve"> </w:t>
      </w:r>
      <w:r w:rsidRPr="0002349E">
        <w:rPr>
          <w:rFonts w:ascii="Liberation Serif" w:eastAsia="Arial Unicode MS" w:hAnsi="Liberation Serif" w:cs="Arial Unicode MS"/>
          <w:color w:val="000000"/>
          <w:sz w:val="24"/>
          <w:szCs w:val="24"/>
          <w:lang w:eastAsia="ru-RU"/>
        </w:rPr>
        <w:t>уведомление</w:t>
      </w:r>
      <w:r w:rsidRPr="0002349E">
        <w:rPr>
          <w:rFonts w:ascii="Liberation Serif" w:eastAsia="Arial Unicode MS" w:hAnsi="Liberation Serif" w:cs="Arial Unicode MS"/>
          <w:color w:val="000000"/>
          <w:spacing w:val="-13"/>
          <w:sz w:val="24"/>
          <w:szCs w:val="24"/>
          <w:lang w:eastAsia="ru-RU"/>
        </w:rPr>
        <w:t xml:space="preserve"> </w:t>
      </w:r>
      <w:r w:rsidRPr="0002349E">
        <w:rPr>
          <w:rFonts w:ascii="Liberation Serif" w:eastAsia="Arial Unicode MS" w:hAnsi="Liberation Serif" w:cs="Arial Unicode MS"/>
          <w:color w:val="000000"/>
          <w:sz w:val="24"/>
          <w:szCs w:val="24"/>
          <w:lang w:eastAsia="ru-RU"/>
        </w:rPr>
        <w:t>через</w:t>
      </w:r>
      <w:r w:rsidRPr="0002349E">
        <w:rPr>
          <w:rFonts w:ascii="Liberation Serif" w:eastAsia="Arial Unicode MS" w:hAnsi="Liberation Serif" w:cs="Arial Unicode MS"/>
          <w:color w:val="000000"/>
          <w:spacing w:val="-10"/>
          <w:sz w:val="24"/>
          <w:szCs w:val="24"/>
          <w:lang w:eastAsia="ru-RU"/>
        </w:rPr>
        <w:t xml:space="preserve"> </w:t>
      </w:r>
      <w:r w:rsidRPr="0002349E">
        <w:rPr>
          <w:rFonts w:ascii="Liberation Serif" w:eastAsia="Arial Unicode MS" w:hAnsi="Liberation Serif" w:cs="Arial Unicode MS"/>
          <w:color w:val="000000"/>
          <w:sz w:val="24"/>
          <w:szCs w:val="24"/>
          <w:lang w:eastAsia="ru-RU"/>
        </w:rPr>
        <w:t>ЕПГУ,</w:t>
      </w:r>
      <w:r w:rsidRPr="0002349E">
        <w:rPr>
          <w:rFonts w:ascii="Liberation Serif" w:eastAsia="Arial Unicode MS" w:hAnsi="Liberation Serif" w:cs="Arial Unicode MS"/>
          <w:color w:val="000000"/>
          <w:spacing w:val="-11"/>
          <w:sz w:val="24"/>
          <w:szCs w:val="24"/>
          <w:lang w:eastAsia="ru-RU"/>
        </w:rPr>
        <w:t xml:space="preserve"> </w:t>
      </w:r>
      <w:r w:rsidRPr="0002349E">
        <w:rPr>
          <w:rFonts w:ascii="Liberation Serif" w:eastAsia="Arial Unicode MS" w:hAnsi="Liberation Serif" w:cs="Arial Unicode MS"/>
          <w:color w:val="000000"/>
          <w:sz w:val="24"/>
          <w:szCs w:val="24"/>
          <w:lang w:eastAsia="ru-RU"/>
        </w:rPr>
        <w:t>РПГУ</w:t>
      </w:r>
      <w:r w:rsidRPr="0002349E">
        <w:rPr>
          <w:rFonts w:ascii="Liberation Serif" w:eastAsia="Arial Unicode MS" w:hAnsi="Liberation Serif" w:cs="Arial Unicode MS"/>
          <w:color w:val="000000"/>
          <w:spacing w:val="-11"/>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11"/>
          <w:sz w:val="24"/>
          <w:szCs w:val="24"/>
          <w:lang w:eastAsia="ru-RU"/>
        </w:rPr>
        <w:t xml:space="preserve"> </w:t>
      </w:r>
      <w:r w:rsidRPr="0002349E">
        <w:rPr>
          <w:rFonts w:ascii="Liberation Serif" w:eastAsia="Arial Unicode MS" w:hAnsi="Liberation Serif" w:cs="Arial Unicode MS"/>
          <w:color w:val="000000"/>
          <w:sz w:val="24"/>
          <w:szCs w:val="24"/>
          <w:lang w:eastAsia="ru-RU"/>
        </w:rPr>
        <w:t>получении</w:t>
      </w:r>
      <w:r w:rsidRPr="0002349E">
        <w:rPr>
          <w:rFonts w:ascii="Liberation Serif" w:eastAsia="Arial Unicode MS" w:hAnsi="Liberation Serif" w:cs="Arial Unicode MS"/>
          <w:color w:val="000000"/>
          <w:spacing w:val="-58"/>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регистрации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заявления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(запроса)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копий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случае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отсутствия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технической</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возможности автоматического</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уведомления</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заявителя</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через ЕПГУ, РПГУ;</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направляет поступивший пакет документов должностному лицу уполномоченного органа для</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рассмотрения и назначения ответственного</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исполнителя.</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Максимальный срок выполнения административной процедуры по приему и регистрации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заявления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переустройстве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(или)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перепланировки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помещения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многоквартирном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доме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приложенных к нему документов в форме электронных документов составляет 1 рабочий день с</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момента</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получения документов.</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Критерий</w:t>
      </w:r>
      <w:r w:rsidRPr="0002349E">
        <w:rPr>
          <w:rFonts w:ascii="Liberation Serif" w:eastAsia="Arial Unicode MS" w:hAnsi="Liberation Serif" w:cs="Arial Unicode MS"/>
          <w:color w:val="000000"/>
          <w:spacing w:val="-14"/>
          <w:sz w:val="24"/>
          <w:szCs w:val="24"/>
          <w:lang w:eastAsia="ru-RU"/>
        </w:rPr>
        <w:t xml:space="preserve"> </w:t>
      </w:r>
      <w:r w:rsidRPr="0002349E">
        <w:rPr>
          <w:rFonts w:ascii="Liberation Serif" w:eastAsia="Arial Unicode MS" w:hAnsi="Liberation Serif" w:cs="Arial Unicode MS"/>
          <w:color w:val="000000"/>
          <w:sz w:val="24"/>
          <w:szCs w:val="24"/>
          <w:lang w:eastAsia="ru-RU"/>
        </w:rPr>
        <w:t>принятия</w:t>
      </w:r>
      <w:r w:rsidRPr="0002349E">
        <w:rPr>
          <w:rFonts w:ascii="Liberation Serif" w:eastAsia="Arial Unicode MS" w:hAnsi="Liberation Serif" w:cs="Arial Unicode MS"/>
          <w:color w:val="000000"/>
          <w:spacing w:val="-15"/>
          <w:sz w:val="24"/>
          <w:szCs w:val="24"/>
          <w:lang w:eastAsia="ru-RU"/>
        </w:rPr>
        <w:t xml:space="preserve"> </w:t>
      </w:r>
      <w:r w:rsidRPr="0002349E">
        <w:rPr>
          <w:rFonts w:ascii="Liberation Serif" w:eastAsia="Arial Unicode MS" w:hAnsi="Liberation Serif" w:cs="Arial Unicode MS"/>
          <w:color w:val="000000"/>
          <w:sz w:val="24"/>
          <w:szCs w:val="24"/>
          <w:lang w:eastAsia="ru-RU"/>
        </w:rPr>
        <w:t>решения:</w:t>
      </w:r>
      <w:r w:rsidRPr="0002349E">
        <w:rPr>
          <w:rFonts w:ascii="Liberation Serif" w:eastAsia="Arial Unicode MS" w:hAnsi="Liberation Serif" w:cs="Arial Unicode MS"/>
          <w:color w:val="000000"/>
          <w:spacing w:val="-14"/>
          <w:sz w:val="24"/>
          <w:szCs w:val="24"/>
          <w:lang w:eastAsia="ru-RU"/>
        </w:rPr>
        <w:t xml:space="preserve"> </w:t>
      </w:r>
      <w:r w:rsidRPr="0002349E">
        <w:rPr>
          <w:rFonts w:ascii="Liberation Serif" w:eastAsia="Arial Unicode MS" w:hAnsi="Liberation Serif" w:cs="Arial Unicode MS"/>
          <w:color w:val="000000"/>
          <w:sz w:val="24"/>
          <w:szCs w:val="24"/>
          <w:lang w:eastAsia="ru-RU"/>
        </w:rPr>
        <w:t>поступление</w:t>
      </w:r>
      <w:r w:rsidRPr="0002349E">
        <w:rPr>
          <w:rFonts w:ascii="Liberation Serif" w:eastAsia="Arial Unicode MS" w:hAnsi="Liberation Serif" w:cs="Arial Unicode MS"/>
          <w:color w:val="000000"/>
          <w:spacing w:val="-15"/>
          <w:sz w:val="24"/>
          <w:szCs w:val="24"/>
          <w:lang w:eastAsia="ru-RU"/>
        </w:rPr>
        <w:t xml:space="preserve"> </w:t>
      </w:r>
      <w:r w:rsidRPr="0002349E">
        <w:rPr>
          <w:rFonts w:ascii="Liberation Serif" w:eastAsia="Arial Unicode MS" w:hAnsi="Liberation Serif" w:cs="Arial Unicode MS"/>
          <w:color w:val="000000"/>
          <w:sz w:val="24"/>
          <w:szCs w:val="24"/>
          <w:lang w:eastAsia="ru-RU"/>
        </w:rPr>
        <w:t>заявления</w:t>
      </w:r>
      <w:r w:rsidRPr="0002349E">
        <w:rPr>
          <w:rFonts w:ascii="Liberation Serif" w:eastAsia="Arial Unicode MS" w:hAnsi="Liberation Serif" w:cs="Arial Unicode MS"/>
          <w:color w:val="000000"/>
          <w:spacing w:val="-15"/>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15"/>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приложенных к нему</w:t>
      </w:r>
      <w:r w:rsidRPr="0002349E">
        <w:rPr>
          <w:rFonts w:ascii="Liberation Serif" w:eastAsia="Arial Unicode MS" w:hAnsi="Liberation Serif" w:cs="Arial Unicode MS"/>
          <w:color w:val="000000"/>
          <w:spacing w:val="-6"/>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Результатом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административной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процедуры</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является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прием,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регистрация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заявления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2349E">
        <w:rPr>
          <w:rFonts w:ascii="Liberation Serif" w:eastAsia="Arial Unicode MS" w:hAnsi="Liberation Serif" w:cs="Arial Unicode MS"/>
          <w:color w:val="000000"/>
          <w:spacing w:val="-14"/>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4"/>
          <w:sz w:val="24"/>
          <w:szCs w:val="24"/>
          <w:lang w:eastAsia="ru-RU"/>
        </w:rPr>
        <w:t xml:space="preserve"> </w:t>
      </w:r>
      <w:r w:rsidRPr="0002349E">
        <w:rPr>
          <w:rFonts w:ascii="Liberation Serif" w:eastAsia="Arial Unicode MS" w:hAnsi="Liberation Serif" w:cs="Arial Unicode MS"/>
          <w:color w:val="000000"/>
          <w:sz w:val="24"/>
          <w:szCs w:val="24"/>
          <w:lang w:eastAsia="ru-RU"/>
        </w:rPr>
        <w:t>приложенных</w:t>
      </w:r>
      <w:r w:rsidRPr="0002349E">
        <w:rPr>
          <w:rFonts w:ascii="Liberation Serif" w:eastAsia="Arial Unicode MS" w:hAnsi="Liberation Serif" w:cs="Arial Unicode MS"/>
          <w:color w:val="000000"/>
          <w:spacing w:val="-13"/>
          <w:sz w:val="24"/>
          <w:szCs w:val="24"/>
          <w:lang w:eastAsia="ru-RU"/>
        </w:rPr>
        <w:t xml:space="preserve"> </w:t>
      </w:r>
      <w:r w:rsidRPr="0002349E">
        <w:rPr>
          <w:rFonts w:ascii="Liberation Serif" w:eastAsia="Arial Unicode MS" w:hAnsi="Liberation Serif" w:cs="Arial Unicode MS"/>
          <w:color w:val="000000"/>
          <w:sz w:val="24"/>
          <w:szCs w:val="24"/>
          <w:lang w:eastAsia="ru-RU"/>
        </w:rPr>
        <w:t>к</w:t>
      </w:r>
      <w:r w:rsidRPr="0002349E">
        <w:rPr>
          <w:rFonts w:ascii="Liberation Serif" w:eastAsia="Arial Unicode MS" w:hAnsi="Liberation Serif" w:cs="Arial Unicode MS"/>
          <w:color w:val="000000"/>
          <w:spacing w:val="-14"/>
          <w:sz w:val="24"/>
          <w:szCs w:val="24"/>
          <w:lang w:eastAsia="ru-RU"/>
        </w:rPr>
        <w:t xml:space="preserve"> </w:t>
      </w:r>
      <w:r w:rsidRPr="0002349E">
        <w:rPr>
          <w:rFonts w:ascii="Liberation Serif" w:eastAsia="Arial Unicode MS" w:hAnsi="Liberation Serif" w:cs="Arial Unicode MS"/>
          <w:color w:val="000000"/>
          <w:sz w:val="24"/>
          <w:szCs w:val="24"/>
          <w:lang w:eastAsia="ru-RU"/>
        </w:rPr>
        <w:t>нему</w:t>
      </w:r>
      <w:r w:rsidRPr="0002349E">
        <w:rPr>
          <w:rFonts w:ascii="Liberation Serif" w:eastAsia="Arial Unicode MS" w:hAnsi="Liberation Serif" w:cs="Arial Unicode MS"/>
          <w:color w:val="000000"/>
          <w:spacing w:val="-58"/>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При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направлении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заявителем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заявления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уполномоченный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орган</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посредством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почтовой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связи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специалист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уполномоченного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органа,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ответственный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прием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выдачу</w:t>
      </w:r>
      <w:r w:rsidRPr="0002349E">
        <w:rPr>
          <w:rFonts w:ascii="Liberation Serif" w:eastAsia="Arial Unicode MS" w:hAnsi="Liberation Serif" w:cs="Arial Unicode MS"/>
          <w:color w:val="000000"/>
          <w:spacing w:val="-6"/>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проверяет правильность адресности корреспонденции. Ошибочно (не по адресу) присланные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письма</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возвращаются в</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организацию почтовой</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 xml:space="preserve">связи </w:t>
      </w:r>
      <w:proofErr w:type="gramStart"/>
      <w:r w:rsidRPr="0002349E">
        <w:rPr>
          <w:rFonts w:ascii="Liberation Serif" w:eastAsia="Arial Unicode MS" w:hAnsi="Liberation Serif" w:cs="Arial Unicode MS"/>
          <w:color w:val="000000"/>
          <w:sz w:val="24"/>
          <w:szCs w:val="24"/>
          <w:lang w:eastAsia="ru-RU"/>
        </w:rPr>
        <w:t>невскрытыми</w:t>
      </w:r>
      <w:proofErr w:type="gramEnd"/>
      <w:r w:rsidRPr="0002349E">
        <w:rPr>
          <w:rFonts w:ascii="Liberation Serif" w:eastAsia="Arial Unicode MS" w:hAnsi="Liberation Serif" w:cs="Arial Unicode MS"/>
          <w:color w:val="000000"/>
          <w:sz w:val="24"/>
          <w:szCs w:val="24"/>
          <w:lang w:eastAsia="ru-RU"/>
        </w:rPr>
        <w:t>;</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вскрывает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конверты,</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проверяет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наличие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них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заявления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обязанность</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предоставлению которых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возложена на заявителя;</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02349E">
        <w:rPr>
          <w:rFonts w:ascii="Liberation Serif" w:eastAsia="Arial Unicode MS" w:hAnsi="Liberation Serif" w:cs="Arial Unicode MS"/>
          <w:color w:val="000000"/>
          <w:sz w:val="24"/>
          <w:szCs w:val="24"/>
          <w:lang w:eastAsia="ru-RU"/>
        </w:rPr>
        <w:t>- проверяет, что заявление написано разборчиво, фамилии, имена, отчества (при наличии),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наименование, адрес</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места</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жительства, адрес местонахождения,</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написаны полностью;</w:t>
      </w:r>
      <w:proofErr w:type="gramEnd"/>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проводит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первичную</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проверку</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представленных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копий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соответствие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действующему</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законодательству,</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также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проверяет,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что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указанные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копии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заверены</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установленном</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законодательством порядке;</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проверяет, что копии документов не имеют повреждений, наличие которых не позволяет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однозначно истолковать их содержание, отсутствуют подчистки, приписки, зачеркнутые слова,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исправления.</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Максимальный срок выполнения административной процедуры по приему и регистрации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заявления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приложенных</w:t>
      </w:r>
      <w:r w:rsidRPr="0002349E">
        <w:rPr>
          <w:rFonts w:ascii="Liberation Serif" w:eastAsia="Arial Unicode MS" w:hAnsi="Liberation Serif" w:cs="Arial Unicode MS"/>
          <w:color w:val="000000"/>
          <w:spacing w:val="-6"/>
          <w:sz w:val="24"/>
          <w:szCs w:val="24"/>
          <w:lang w:eastAsia="ru-RU"/>
        </w:rPr>
        <w:t xml:space="preserve"> </w:t>
      </w:r>
      <w:r w:rsidRPr="0002349E">
        <w:rPr>
          <w:rFonts w:ascii="Liberation Serif" w:eastAsia="Arial Unicode MS" w:hAnsi="Liberation Serif" w:cs="Arial Unicode MS"/>
          <w:color w:val="000000"/>
          <w:sz w:val="24"/>
          <w:szCs w:val="24"/>
          <w:lang w:eastAsia="ru-RU"/>
        </w:rPr>
        <w:t>к</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нему</w:t>
      </w:r>
      <w:r w:rsidRPr="0002349E">
        <w:rPr>
          <w:rFonts w:ascii="Liberation Serif" w:eastAsia="Arial Unicode MS" w:hAnsi="Liberation Serif" w:cs="Arial Unicode MS"/>
          <w:color w:val="000000"/>
          <w:spacing w:val="-1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поступивших</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посредством</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почтовой</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связи,</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составляет</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1</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рабочий</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день с момента получения документов.</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Критерий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принятия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решения: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поступление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заявления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приложенных</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к нему</w:t>
      </w:r>
      <w:r w:rsidRPr="0002349E">
        <w:rPr>
          <w:rFonts w:ascii="Liberation Serif" w:eastAsia="Arial Unicode MS" w:hAnsi="Liberation Serif" w:cs="Arial Unicode MS"/>
          <w:color w:val="000000"/>
          <w:spacing w:val="-6"/>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Результатом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административной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процедуры</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является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прием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регистрация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заявления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 xml:space="preserve">выдачи акта освидетельствования проведения основных работ по строительству </w:t>
      </w:r>
      <w:r w:rsidRPr="0002349E">
        <w:rPr>
          <w:rFonts w:ascii="Liberation Serif" w:eastAsia="Arial Unicode MS" w:hAnsi="Liberation Serif" w:cs="Arial Unicode MS"/>
          <w:color w:val="000000"/>
          <w:sz w:val="24"/>
          <w:szCs w:val="24"/>
          <w:lang w:eastAsia="ru-RU"/>
        </w:rPr>
        <w:lastRenderedPageBreak/>
        <w:t>(реконструкции) объекта индивидуального жилищного строительства с привлечением средств материнского (семейного) капитала</w:t>
      </w:r>
      <w:r w:rsidRPr="0002349E">
        <w:rPr>
          <w:rFonts w:ascii="Liberation Serif" w:eastAsia="Arial Unicode MS" w:hAnsi="Liberation Serif" w:cs="Arial Unicode MS"/>
          <w:color w:val="000000"/>
          <w:spacing w:val="-14"/>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3"/>
          <w:sz w:val="24"/>
          <w:szCs w:val="24"/>
          <w:lang w:eastAsia="ru-RU"/>
        </w:rPr>
        <w:t xml:space="preserve"> </w:t>
      </w:r>
      <w:r w:rsidRPr="0002349E">
        <w:rPr>
          <w:rFonts w:ascii="Liberation Serif" w:eastAsia="Arial Unicode MS" w:hAnsi="Liberation Serif" w:cs="Arial Unicode MS"/>
          <w:color w:val="000000"/>
          <w:sz w:val="24"/>
          <w:szCs w:val="24"/>
          <w:lang w:eastAsia="ru-RU"/>
        </w:rPr>
        <w:t>приложенных</w:t>
      </w:r>
      <w:r w:rsidRPr="0002349E">
        <w:rPr>
          <w:rFonts w:ascii="Liberation Serif" w:eastAsia="Arial Unicode MS" w:hAnsi="Liberation Serif" w:cs="Arial Unicode MS"/>
          <w:color w:val="000000"/>
          <w:spacing w:val="-13"/>
          <w:sz w:val="24"/>
          <w:szCs w:val="24"/>
          <w:lang w:eastAsia="ru-RU"/>
        </w:rPr>
        <w:t xml:space="preserve"> </w:t>
      </w:r>
      <w:r w:rsidRPr="0002349E">
        <w:rPr>
          <w:rFonts w:ascii="Liberation Serif" w:eastAsia="Arial Unicode MS" w:hAnsi="Liberation Serif" w:cs="Arial Unicode MS"/>
          <w:color w:val="000000"/>
          <w:sz w:val="24"/>
          <w:szCs w:val="24"/>
          <w:lang w:eastAsia="ru-RU"/>
        </w:rPr>
        <w:t>к</w:t>
      </w:r>
      <w:r w:rsidRPr="0002349E">
        <w:rPr>
          <w:rFonts w:ascii="Liberation Serif" w:eastAsia="Arial Unicode MS" w:hAnsi="Liberation Serif" w:cs="Arial Unicode MS"/>
          <w:color w:val="000000"/>
          <w:spacing w:val="-14"/>
          <w:sz w:val="24"/>
          <w:szCs w:val="24"/>
          <w:lang w:eastAsia="ru-RU"/>
        </w:rPr>
        <w:t xml:space="preserve"> </w:t>
      </w:r>
      <w:r w:rsidRPr="0002349E">
        <w:rPr>
          <w:rFonts w:ascii="Liberation Serif" w:eastAsia="Arial Unicode MS" w:hAnsi="Liberation Serif" w:cs="Arial Unicode MS"/>
          <w:color w:val="000000"/>
          <w:sz w:val="24"/>
          <w:szCs w:val="24"/>
          <w:lang w:eastAsia="ru-RU"/>
        </w:rPr>
        <w:t>нему</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Информация о приеме заявления о 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приложенных к нему документов фиксируется в системе электронного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документооборота уполномоченного органа, в журнале регистрации, в случае отсутствия системы</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электронного</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документооборота.</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день</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регистрации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заявления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приложенных к нему документов, специалист, ответственный за прием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 передает поступившие документы должностному лицу уполномоченного органа для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рассмотрения и назначения ответственного</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исполнителя.</w:t>
      </w:r>
    </w:p>
    <w:p w:rsidR="0002349E" w:rsidRPr="0002349E" w:rsidRDefault="0002349E" w:rsidP="0002349E">
      <w:pPr>
        <w:shd w:val="clear" w:color="auto" w:fill="FFFFFF"/>
        <w:spacing w:before="10" w:after="0" w:line="240" w:lineRule="auto"/>
        <w:ind w:hanging="2200"/>
        <w:jc w:val="both"/>
        <w:rPr>
          <w:rFonts w:ascii="Liberation Serif" w:eastAsia="Arial Unicode MS" w:hAnsi="Liberation Serif" w:cs="Times New Roman"/>
          <w:b/>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Глава 23. Формирование</w:t>
      </w:r>
      <w:r w:rsidRPr="0002349E">
        <w:rPr>
          <w:rFonts w:ascii="Liberation Serif" w:eastAsia="Arial Unicode MS" w:hAnsi="Liberation Serif" w:cs="Arial Unicode MS"/>
          <w:b/>
          <w:color w:val="000000"/>
          <w:spacing w:val="47"/>
          <w:sz w:val="24"/>
          <w:szCs w:val="24"/>
          <w:lang w:eastAsia="ru-RU"/>
        </w:rPr>
        <w:t xml:space="preserve"> </w:t>
      </w:r>
      <w:r w:rsidRPr="0002349E">
        <w:rPr>
          <w:rFonts w:ascii="Liberation Serif" w:eastAsia="Arial Unicode MS" w:hAnsi="Liberation Serif" w:cs="Arial Unicode MS"/>
          <w:b/>
          <w:color w:val="000000"/>
          <w:sz w:val="24"/>
          <w:szCs w:val="24"/>
          <w:lang w:eastAsia="ru-RU"/>
        </w:rPr>
        <w:t>и</w:t>
      </w:r>
      <w:r w:rsidRPr="0002349E">
        <w:rPr>
          <w:rFonts w:ascii="Liberation Serif" w:eastAsia="Arial Unicode MS" w:hAnsi="Liberation Serif" w:cs="Arial Unicode MS"/>
          <w:b/>
          <w:color w:val="000000"/>
          <w:spacing w:val="48"/>
          <w:sz w:val="24"/>
          <w:szCs w:val="24"/>
          <w:lang w:eastAsia="ru-RU"/>
        </w:rPr>
        <w:t xml:space="preserve"> </w:t>
      </w:r>
      <w:r w:rsidRPr="0002349E">
        <w:rPr>
          <w:rFonts w:ascii="Liberation Serif" w:eastAsia="Arial Unicode MS" w:hAnsi="Liberation Serif" w:cs="Arial Unicode MS"/>
          <w:b/>
          <w:color w:val="000000"/>
          <w:sz w:val="24"/>
          <w:szCs w:val="24"/>
          <w:lang w:eastAsia="ru-RU"/>
        </w:rPr>
        <w:t>направление</w:t>
      </w:r>
      <w:r w:rsidRPr="0002349E">
        <w:rPr>
          <w:rFonts w:ascii="Liberation Serif" w:eastAsia="Arial Unicode MS" w:hAnsi="Liberation Serif" w:cs="Arial Unicode MS"/>
          <w:b/>
          <w:color w:val="000000"/>
          <w:spacing w:val="47"/>
          <w:sz w:val="24"/>
          <w:szCs w:val="24"/>
          <w:lang w:eastAsia="ru-RU"/>
        </w:rPr>
        <w:t xml:space="preserve"> </w:t>
      </w:r>
      <w:r w:rsidRPr="0002349E">
        <w:rPr>
          <w:rFonts w:ascii="Liberation Serif" w:eastAsia="Arial Unicode MS" w:hAnsi="Liberation Serif" w:cs="Arial Unicode MS"/>
          <w:b/>
          <w:color w:val="000000"/>
          <w:sz w:val="24"/>
          <w:szCs w:val="24"/>
          <w:lang w:eastAsia="ru-RU"/>
        </w:rPr>
        <w:t>межведомственных</w:t>
      </w:r>
      <w:r w:rsidRPr="0002349E">
        <w:rPr>
          <w:rFonts w:ascii="Liberation Serif" w:eastAsia="Arial Unicode MS" w:hAnsi="Liberation Serif" w:cs="Arial Unicode MS"/>
          <w:b/>
          <w:color w:val="000000"/>
          <w:spacing w:val="51"/>
          <w:sz w:val="24"/>
          <w:szCs w:val="24"/>
          <w:lang w:eastAsia="ru-RU"/>
        </w:rPr>
        <w:t xml:space="preserve"> </w:t>
      </w:r>
      <w:r w:rsidRPr="0002349E">
        <w:rPr>
          <w:rFonts w:ascii="Liberation Serif" w:eastAsia="Arial Unicode MS" w:hAnsi="Liberation Serif" w:cs="Arial Unicode MS"/>
          <w:b/>
          <w:color w:val="000000"/>
          <w:sz w:val="24"/>
          <w:szCs w:val="24"/>
          <w:lang w:eastAsia="ru-RU"/>
        </w:rPr>
        <w:t>запросов</w:t>
      </w:r>
      <w:r w:rsidRPr="0002349E">
        <w:rPr>
          <w:rFonts w:ascii="Liberation Serif" w:eastAsia="Arial Unicode MS" w:hAnsi="Liberation Serif" w:cs="Arial Unicode MS"/>
          <w:b/>
          <w:color w:val="000000"/>
          <w:spacing w:val="48"/>
          <w:sz w:val="24"/>
          <w:szCs w:val="24"/>
          <w:lang w:eastAsia="ru-RU"/>
        </w:rPr>
        <w:t xml:space="preserve"> </w:t>
      </w:r>
      <w:r w:rsidRPr="0002349E">
        <w:rPr>
          <w:rFonts w:ascii="Liberation Serif" w:eastAsia="Arial Unicode MS" w:hAnsi="Liberation Serif" w:cs="Arial Unicode MS"/>
          <w:b/>
          <w:color w:val="000000"/>
          <w:sz w:val="24"/>
          <w:szCs w:val="24"/>
          <w:lang w:eastAsia="ru-RU"/>
        </w:rPr>
        <w:t>в</w:t>
      </w:r>
      <w:r w:rsidRPr="0002349E">
        <w:rPr>
          <w:rFonts w:ascii="Liberation Serif" w:eastAsia="Arial Unicode MS" w:hAnsi="Liberation Serif" w:cs="Arial Unicode MS"/>
          <w:b/>
          <w:color w:val="000000"/>
          <w:spacing w:val="48"/>
          <w:sz w:val="24"/>
          <w:szCs w:val="24"/>
          <w:lang w:eastAsia="ru-RU"/>
        </w:rPr>
        <w:t xml:space="preserve"> </w:t>
      </w:r>
      <w:r w:rsidRPr="0002349E">
        <w:rPr>
          <w:rFonts w:ascii="Liberation Serif" w:eastAsia="Arial Unicode MS" w:hAnsi="Liberation Serif" w:cs="Arial Unicode MS"/>
          <w:b/>
          <w:color w:val="000000"/>
          <w:sz w:val="24"/>
          <w:szCs w:val="24"/>
          <w:lang w:eastAsia="ru-RU"/>
        </w:rPr>
        <w:t>органы</w:t>
      </w:r>
      <w:r w:rsidRPr="0002349E">
        <w:rPr>
          <w:rFonts w:ascii="Liberation Serif" w:eastAsia="Arial Unicode MS" w:hAnsi="Liberation Serif" w:cs="Arial Unicode MS"/>
          <w:b/>
          <w:color w:val="000000"/>
          <w:spacing w:val="48"/>
          <w:sz w:val="24"/>
          <w:szCs w:val="24"/>
          <w:lang w:eastAsia="ru-RU"/>
        </w:rPr>
        <w:t xml:space="preserve"> </w:t>
      </w:r>
      <w:r w:rsidRPr="0002349E">
        <w:rPr>
          <w:rFonts w:ascii="Liberation Serif" w:eastAsia="Arial Unicode MS" w:hAnsi="Liberation Serif" w:cs="Arial Unicode MS"/>
          <w:b/>
          <w:color w:val="000000"/>
          <w:sz w:val="24"/>
          <w:szCs w:val="24"/>
          <w:lang w:eastAsia="ru-RU"/>
        </w:rPr>
        <w:t>(организации),</w:t>
      </w:r>
      <w:r w:rsidRPr="0002349E">
        <w:rPr>
          <w:rFonts w:ascii="Liberation Serif" w:eastAsia="Arial Unicode MS" w:hAnsi="Liberation Serif" w:cs="Arial Unicode MS"/>
          <w:b/>
          <w:color w:val="000000"/>
          <w:spacing w:val="-57"/>
          <w:sz w:val="24"/>
          <w:szCs w:val="24"/>
          <w:lang w:eastAsia="ru-RU"/>
        </w:rPr>
        <w:t xml:space="preserve"> </w:t>
      </w:r>
      <w:r w:rsidRPr="0002349E">
        <w:rPr>
          <w:rFonts w:ascii="Liberation Serif" w:eastAsia="Arial Unicode MS" w:hAnsi="Liberation Serif" w:cs="Arial Unicode MS"/>
          <w:b/>
          <w:color w:val="000000"/>
          <w:sz w:val="24"/>
          <w:szCs w:val="24"/>
          <w:lang w:eastAsia="ru-RU"/>
        </w:rPr>
        <w:t>участвующие</w:t>
      </w:r>
      <w:r w:rsidRPr="0002349E">
        <w:rPr>
          <w:rFonts w:ascii="Liberation Serif" w:eastAsia="Arial Unicode MS" w:hAnsi="Liberation Serif" w:cs="Arial Unicode MS"/>
          <w:b/>
          <w:color w:val="000000"/>
          <w:spacing w:val="-2"/>
          <w:sz w:val="24"/>
          <w:szCs w:val="24"/>
          <w:lang w:eastAsia="ru-RU"/>
        </w:rPr>
        <w:t xml:space="preserve"> </w:t>
      </w:r>
      <w:r w:rsidRPr="0002349E">
        <w:rPr>
          <w:rFonts w:ascii="Liberation Serif" w:eastAsia="Arial Unicode MS" w:hAnsi="Liberation Serif" w:cs="Arial Unicode MS"/>
          <w:b/>
          <w:color w:val="000000"/>
          <w:sz w:val="24"/>
          <w:szCs w:val="24"/>
          <w:lang w:eastAsia="ru-RU"/>
        </w:rPr>
        <w:t>в</w:t>
      </w:r>
      <w:r w:rsidRPr="0002349E">
        <w:rPr>
          <w:rFonts w:ascii="Liberation Serif" w:eastAsia="Arial Unicode MS" w:hAnsi="Liberation Serif" w:cs="Arial Unicode MS"/>
          <w:b/>
          <w:color w:val="000000"/>
          <w:spacing w:val="-2"/>
          <w:sz w:val="24"/>
          <w:szCs w:val="24"/>
          <w:lang w:eastAsia="ru-RU"/>
        </w:rPr>
        <w:t xml:space="preserve"> </w:t>
      </w:r>
      <w:r w:rsidRPr="0002349E">
        <w:rPr>
          <w:rFonts w:ascii="Liberation Serif" w:eastAsia="Arial Unicode MS" w:hAnsi="Liberation Serif" w:cs="Arial Unicode MS"/>
          <w:b/>
          <w:color w:val="000000"/>
          <w:sz w:val="24"/>
          <w:szCs w:val="24"/>
          <w:lang w:eastAsia="ru-RU"/>
        </w:rPr>
        <w:t>предоставлении</w:t>
      </w:r>
      <w:r w:rsidRPr="0002349E">
        <w:rPr>
          <w:rFonts w:ascii="Liberation Serif" w:eastAsia="Arial Unicode MS" w:hAnsi="Liberation Serif" w:cs="Arial Unicode MS"/>
          <w:b/>
          <w:color w:val="000000"/>
          <w:spacing w:val="-1"/>
          <w:sz w:val="24"/>
          <w:szCs w:val="24"/>
          <w:lang w:eastAsia="ru-RU"/>
        </w:rPr>
        <w:t xml:space="preserve"> </w:t>
      </w:r>
      <w:r w:rsidRPr="0002349E">
        <w:rPr>
          <w:rFonts w:ascii="Liberation Serif" w:eastAsia="Arial Unicode MS" w:hAnsi="Liberation Serif" w:cs="Arial Unicode MS"/>
          <w:b/>
          <w:color w:val="000000"/>
          <w:sz w:val="24"/>
          <w:szCs w:val="24"/>
          <w:lang w:eastAsia="ru-RU"/>
        </w:rPr>
        <w:t>муниципальной</w:t>
      </w:r>
      <w:r w:rsidRPr="0002349E">
        <w:rPr>
          <w:rFonts w:ascii="Liberation Serif" w:eastAsia="Arial Unicode MS" w:hAnsi="Liberation Serif" w:cs="Arial Unicode MS"/>
          <w:b/>
          <w:color w:val="000000"/>
          <w:spacing w:val="2"/>
          <w:sz w:val="24"/>
          <w:szCs w:val="24"/>
          <w:lang w:eastAsia="ru-RU"/>
        </w:rPr>
        <w:t xml:space="preserve"> </w:t>
      </w:r>
      <w:r w:rsidRPr="0002349E">
        <w:rPr>
          <w:rFonts w:ascii="Liberation Serif" w:eastAsia="Arial Unicode MS" w:hAnsi="Liberation Serif" w:cs="Arial Unicode MS"/>
          <w:b/>
          <w:color w:val="000000"/>
          <w:sz w:val="24"/>
          <w:szCs w:val="24"/>
          <w:lang w:eastAsia="ru-RU"/>
        </w:rPr>
        <w:t>услуги (при необходимости).</w:t>
      </w:r>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52. Основанием для начала административной процедуры является непредставление заявителем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Должностное лицо уполномоченного органа при получении заявления о переустройстве 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(или) перепланировки помещения в многоквартирном доме и приложенных к нему документов,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поручает</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специалисту</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соответствующего</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отдела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произвести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их</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проверку.</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случае</w:t>
      </w:r>
      <w:proofErr w:type="gramStart"/>
      <w:r w:rsidRPr="0002349E">
        <w:rPr>
          <w:rFonts w:ascii="Liberation Serif" w:eastAsia="Arial Unicode MS" w:hAnsi="Liberation Serif" w:cs="Arial Unicode MS"/>
          <w:color w:val="000000"/>
          <w:sz w:val="24"/>
          <w:szCs w:val="24"/>
          <w:lang w:eastAsia="ru-RU"/>
        </w:rPr>
        <w:t>,</w:t>
      </w:r>
      <w:proofErr w:type="gramEnd"/>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если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специалистом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соответствующего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отдела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будет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выявлено,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что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перечне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pacing w:val="-1"/>
          <w:sz w:val="24"/>
          <w:szCs w:val="24"/>
          <w:lang w:eastAsia="ru-RU"/>
        </w:rPr>
        <w:t>представленных</w:t>
      </w:r>
      <w:r w:rsidRPr="0002349E">
        <w:rPr>
          <w:rFonts w:ascii="Liberation Serif" w:eastAsia="Arial Unicode MS" w:hAnsi="Liberation Serif" w:cs="Arial Unicode MS"/>
          <w:color w:val="000000"/>
          <w:spacing w:val="-13"/>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заявителем</w:t>
      </w:r>
      <w:r w:rsidRPr="0002349E">
        <w:rPr>
          <w:rFonts w:ascii="Liberation Serif" w:eastAsia="Arial Unicode MS" w:hAnsi="Liberation Serif" w:cs="Arial Unicode MS"/>
          <w:color w:val="000000"/>
          <w:spacing w:val="-14"/>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13"/>
          <w:sz w:val="24"/>
          <w:szCs w:val="24"/>
          <w:lang w:eastAsia="ru-RU"/>
        </w:rPr>
        <w:t xml:space="preserve"> </w:t>
      </w:r>
      <w:r w:rsidRPr="0002349E">
        <w:rPr>
          <w:rFonts w:ascii="Liberation Serif" w:eastAsia="Arial Unicode MS" w:hAnsi="Liberation Serif" w:cs="Arial Unicode MS"/>
          <w:color w:val="000000"/>
          <w:sz w:val="24"/>
          <w:szCs w:val="24"/>
          <w:lang w:eastAsia="ru-RU"/>
        </w:rPr>
        <w:t>отсутствуют</w:t>
      </w:r>
      <w:r w:rsidRPr="0002349E">
        <w:rPr>
          <w:rFonts w:ascii="Liberation Serif" w:eastAsia="Arial Unicode MS" w:hAnsi="Liberation Serif" w:cs="Arial Unicode MS"/>
          <w:color w:val="000000"/>
          <w:spacing w:val="-13"/>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документы, принимается решение о направлении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соответствующих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межведомственных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запросов.</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Межведомственные запросы направляются в срок, не превышающий 3 рабочих дней со дня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регистрации</w:t>
      </w:r>
      <w:r w:rsidRPr="0002349E">
        <w:rPr>
          <w:rFonts w:ascii="Liberation Serif" w:eastAsia="Arial Unicode MS" w:hAnsi="Liberation Serif" w:cs="Arial Unicode MS"/>
          <w:color w:val="000000"/>
          <w:spacing w:val="24"/>
          <w:sz w:val="24"/>
          <w:szCs w:val="24"/>
          <w:lang w:eastAsia="ru-RU"/>
        </w:rPr>
        <w:t xml:space="preserve"> </w:t>
      </w:r>
      <w:r w:rsidRPr="0002349E">
        <w:rPr>
          <w:rFonts w:ascii="Liberation Serif" w:eastAsia="Arial Unicode MS" w:hAnsi="Liberation Serif" w:cs="Arial Unicode MS"/>
          <w:color w:val="000000"/>
          <w:sz w:val="24"/>
          <w:szCs w:val="24"/>
          <w:lang w:eastAsia="ru-RU"/>
        </w:rPr>
        <w:t>заявления</w:t>
      </w:r>
      <w:r w:rsidRPr="0002349E">
        <w:rPr>
          <w:rFonts w:ascii="Liberation Serif" w:eastAsia="Arial Unicode MS" w:hAnsi="Liberation Serif" w:cs="Arial Unicode MS"/>
          <w:color w:val="000000"/>
          <w:spacing w:val="21"/>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25"/>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приложенных</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к</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нему</w:t>
      </w:r>
      <w:r w:rsidRPr="0002349E">
        <w:rPr>
          <w:rFonts w:ascii="Liberation Serif" w:eastAsia="Arial Unicode MS" w:hAnsi="Liberation Serif" w:cs="Arial Unicode MS"/>
          <w:color w:val="000000"/>
          <w:spacing w:val="-6"/>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от заявителя.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Направление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межведомственных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запросов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осуществляется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электронной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форме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использованием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единой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системы</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межведомственного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электронного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взаимодействия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подключенной</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к</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ней</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региональной</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системы</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межведомственного</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электронного</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взаимодействия.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Специалист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соответствующего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отдела,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ответственный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подготовку</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обязан</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принять необходимые меры для получения ответа на межведомственные запросы в установленные</w:t>
      </w:r>
      <w:r w:rsidR="00351916">
        <w:rPr>
          <w:rFonts w:ascii="Liberation Serif" w:eastAsia="Arial Unicode MS" w:hAnsi="Liberation Serif" w:cs="Arial Unicode MS"/>
          <w:color w:val="000000"/>
          <w:sz w:val="24"/>
          <w:szCs w:val="24"/>
          <w:lang w:eastAsia="ru-RU"/>
        </w:rPr>
        <w:t xml:space="preserve"> сроки</w:t>
      </w:r>
      <w:r w:rsidRPr="0002349E">
        <w:rPr>
          <w:rFonts w:ascii="Liberation Serif" w:eastAsia="Arial Unicode MS" w:hAnsi="Liberation Serif" w:cs="Arial Unicode MS"/>
          <w:color w:val="000000"/>
          <w:sz w:val="24"/>
          <w:szCs w:val="24"/>
          <w:lang w:eastAsia="ru-RU"/>
        </w:rPr>
        <w:t>.</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Критерий</w:t>
      </w:r>
      <w:r w:rsidRPr="0002349E">
        <w:rPr>
          <w:rFonts w:ascii="Liberation Serif" w:eastAsia="Arial Unicode MS" w:hAnsi="Liberation Serif" w:cs="Arial Unicode MS"/>
          <w:color w:val="000000"/>
          <w:spacing w:val="-9"/>
          <w:sz w:val="24"/>
          <w:szCs w:val="24"/>
          <w:lang w:eastAsia="ru-RU"/>
        </w:rPr>
        <w:t xml:space="preserve"> </w:t>
      </w:r>
      <w:r w:rsidRPr="0002349E">
        <w:rPr>
          <w:rFonts w:ascii="Liberation Serif" w:eastAsia="Arial Unicode MS" w:hAnsi="Liberation Serif" w:cs="Arial Unicode MS"/>
          <w:color w:val="000000"/>
          <w:sz w:val="24"/>
          <w:szCs w:val="24"/>
          <w:lang w:eastAsia="ru-RU"/>
        </w:rPr>
        <w:t>принятия</w:t>
      </w:r>
      <w:r w:rsidRPr="0002349E">
        <w:rPr>
          <w:rFonts w:ascii="Liberation Serif" w:eastAsia="Arial Unicode MS" w:hAnsi="Liberation Serif" w:cs="Arial Unicode MS"/>
          <w:color w:val="000000"/>
          <w:spacing w:val="-9"/>
          <w:sz w:val="24"/>
          <w:szCs w:val="24"/>
          <w:lang w:eastAsia="ru-RU"/>
        </w:rPr>
        <w:t xml:space="preserve"> </w:t>
      </w:r>
      <w:r w:rsidRPr="0002349E">
        <w:rPr>
          <w:rFonts w:ascii="Liberation Serif" w:eastAsia="Arial Unicode MS" w:hAnsi="Liberation Serif" w:cs="Arial Unicode MS"/>
          <w:color w:val="000000"/>
          <w:sz w:val="24"/>
          <w:szCs w:val="24"/>
          <w:lang w:eastAsia="ru-RU"/>
        </w:rPr>
        <w:t>решения:</w:t>
      </w:r>
      <w:r w:rsidRPr="0002349E">
        <w:rPr>
          <w:rFonts w:ascii="Liberation Serif" w:eastAsia="Arial Unicode MS" w:hAnsi="Liberation Serif" w:cs="Arial Unicode MS"/>
          <w:color w:val="000000"/>
          <w:spacing w:val="-12"/>
          <w:sz w:val="24"/>
          <w:szCs w:val="24"/>
          <w:lang w:eastAsia="ru-RU"/>
        </w:rPr>
        <w:t xml:space="preserve"> </w:t>
      </w:r>
      <w:r w:rsidRPr="0002349E">
        <w:rPr>
          <w:rFonts w:ascii="Liberation Serif" w:eastAsia="Arial Unicode MS" w:hAnsi="Liberation Serif" w:cs="Arial Unicode MS"/>
          <w:color w:val="000000"/>
          <w:sz w:val="24"/>
          <w:szCs w:val="24"/>
          <w:lang w:eastAsia="ru-RU"/>
        </w:rPr>
        <w:t>непредставление</w:t>
      </w:r>
      <w:r w:rsidRPr="0002349E">
        <w:rPr>
          <w:rFonts w:ascii="Liberation Serif" w:eastAsia="Arial Unicode MS" w:hAnsi="Liberation Serif" w:cs="Arial Unicode MS"/>
          <w:color w:val="000000"/>
          <w:spacing w:val="-10"/>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02349E">
        <w:rPr>
          <w:rFonts w:ascii="Liberation Serif" w:eastAsia="Arial Unicode MS" w:hAnsi="Liberation Serif" w:cs="Arial Unicode MS"/>
          <w:color w:val="000000"/>
          <w:sz w:val="24"/>
          <w:szCs w:val="24"/>
          <w:lang w:eastAsia="ru-RU"/>
        </w:rPr>
        <w:t>Результатом административной процедуры является получение в рамках межведомственного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электронного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взаимодействия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копий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или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сведений,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содержащихся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них),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необходимых</w:t>
      </w:r>
      <w:r w:rsidRPr="0002349E">
        <w:rPr>
          <w:rFonts w:ascii="Liberation Serif" w:eastAsia="Arial Unicode MS" w:hAnsi="Liberation Serif" w:cs="Arial Unicode MS"/>
          <w:color w:val="000000"/>
          <w:spacing w:val="-6"/>
          <w:sz w:val="24"/>
          <w:szCs w:val="24"/>
          <w:lang w:eastAsia="ru-RU"/>
        </w:rPr>
        <w:t xml:space="preserve"> </w:t>
      </w:r>
      <w:r w:rsidRPr="0002349E">
        <w:rPr>
          <w:rFonts w:ascii="Liberation Serif" w:eastAsia="Arial Unicode MS" w:hAnsi="Liberation Serif" w:cs="Arial Unicode MS"/>
          <w:color w:val="000000"/>
          <w:sz w:val="24"/>
          <w:szCs w:val="24"/>
          <w:lang w:eastAsia="ru-RU"/>
        </w:rPr>
        <w:t>для</w:t>
      </w:r>
      <w:r w:rsidRPr="0002349E">
        <w:rPr>
          <w:rFonts w:ascii="Liberation Serif" w:eastAsia="Arial Unicode MS" w:hAnsi="Liberation Serif" w:cs="Arial Unicode MS"/>
          <w:color w:val="000000"/>
          <w:spacing w:val="-9"/>
          <w:sz w:val="24"/>
          <w:szCs w:val="24"/>
          <w:lang w:eastAsia="ru-RU"/>
        </w:rPr>
        <w:t xml:space="preserve"> </w:t>
      </w:r>
      <w:r w:rsidRPr="0002349E">
        <w:rPr>
          <w:rFonts w:ascii="Liberation Serif" w:eastAsia="Arial Unicode MS" w:hAnsi="Liberation Serif" w:cs="Arial Unicode MS"/>
          <w:color w:val="000000"/>
          <w:sz w:val="24"/>
          <w:szCs w:val="24"/>
          <w:lang w:eastAsia="ru-RU"/>
        </w:rPr>
        <w:t>предоставления</w:t>
      </w:r>
      <w:r w:rsidRPr="0002349E">
        <w:rPr>
          <w:rFonts w:ascii="Liberation Serif" w:eastAsia="Arial Unicode MS" w:hAnsi="Liberation Serif" w:cs="Arial Unicode MS"/>
          <w:color w:val="000000"/>
          <w:spacing w:val="-7"/>
          <w:sz w:val="24"/>
          <w:szCs w:val="24"/>
          <w:lang w:eastAsia="ru-RU"/>
        </w:rPr>
        <w:t xml:space="preserve"> </w:t>
      </w:r>
      <w:r w:rsidRPr="0002349E">
        <w:rPr>
          <w:rFonts w:ascii="Liberation Serif" w:eastAsia="Arial Unicode MS" w:hAnsi="Liberation Serif" w:cs="Arial Unicode MS"/>
          <w:color w:val="000000"/>
          <w:sz w:val="24"/>
          <w:szCs w:val="24"/>
          <w:lang w:eastAsia="ru-RU"/>
        </w:rPr>
        <w:t>муниципальной</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услуги</w:t>
      </w:r>
      <w:r w:rsidRPr="0002349E">
        <w:rPr>
          <w:rFonts w:ascii="Liberation Serif" w:eastAsia="Arial Unicode MS" w:hAnsi="Liberation Serif" w:cs="Arial Unicode MS"/>
          <w:color w:val="000000"/>
          <w:spacing w:val="-6"/>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заявителю,</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либо</w:t>
      </w:r>
      <w:r w:rsidRPr="0002349E">
        <w:rPr>
          <w:rFonts w:ascii="Liberation Serif" w:eastAsia="Arial Unicode MS" w:hAnsi="Liberation Serif" w:cs="Arial Unicode MS"/>
          <w:color w:val="000000"/>
          <w:spacing w:val="-7"/>
          <w:sz w:val="24"/>
          <w:szCs w:val="24"/>
          <w:lang w:eastAsia="ru-RU"/>
        </w:rPr>
        <w:t xml:space="preserve"> </w:t>
      </w:r>
      <w:r w:rsidRPr="0002349E">
        <w:rPr>
          <w:rFonts w:ascii="Liberation Serif" w:eastAsia="Arial Unicode MS" w:hAnsi="Liberation Serif" w:cs="Arial Unicode MS"/>
          <w:color w:val="000000"/>
          <w:sz w:val="24"/>
          <w:szCs w:val="24"/>
          <w:lang w:eastAsia="ru-RU"/>
        </w:rPr>
        <w:t>получение</w:t>
      </w:r>
      <w:r w:rsidRPr="0002349E">
        <w:rPr>
          <w:rFonts w:ascii="Liberation Serif" w:eastAsia="Arial Unicode MS" w:hAnsi="Liberation Serif" w:cs="Arial Unicode MS"/>
          <w:color w:val="000000"/>
          <w:spacing w:val="-8"/>
          <w:sz w:val="24"/>
          <w:szCs w:val="24"/>
          <w:lang w:eastAsia="ru-RU"/>
        </w:rPr>
        <w:t xml:space="preserve"> </w:t>
      </w:r>
      <w:r w:rsidRPr="0002349E">
        <w:rPr>
          <w:rFonts w:ascii="Liberation Serif" w:eastAsia="Arial Unicode MS" w:hAnsi="Liberation Serif" w:cs="Arial Unicode MS"/>
          <w:color w:val="000000"/>
          <w:sz w:val="24"/>
          <w:szCs w:val="24"/>
          <w:lang w:eastAsia="ru-RU"/>
        </w:rPr>
        <w:t>информации,</w:t>
      </w:r>
      <w:r w:rsidRPr="0002349E">
        <w:rPr>
          <w:rFonts w:ascii="Liberation Serif" w:eastAsia="Arial Unicode MS" w:hAnsi="Liberation Serif" w:cs="Arial Unicode MS"/>
          <w:color w:val="000000"/>
          <w:spacing w:val="-58"/>
          <w:sz w:val="24"/>
          <w:szCs w:val="24"/>
          <w:lang w:eastAsia="ru-RU"/>
        </w:rPr>
        <w:t xml:space="preserve"> </w:t>
      </w:r>
      <w:r w:rsidRPr="0002349E">
        <w:rPr>
          <w:rFonts w:ascii="Liberation Serif" w:eastAsia="Arial Unicode MS" w:hAnsi="Liberation Serif" w:cs="Arial Unicode MS"/>
          <w:color w:val="000000"/>
          <w:sz w:val="24"/>
          <w:szCs w:val="24"/>
          <w:lang w:eastAsia="ru-RU"/>
        </w:rPr>
        <w:t>свидетельствующей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об</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отсутствии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распоряжении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органов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(организаций),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участвующих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предоставлении</w:t>
      </w:r>
      <w:r w:rsidRPr="0002349E">
        <w:rPr>
          <w:rFonts w:ascii="Liberation Serif" w:eastAsia="Arial Unicode MS" w:hAnsi="Liberation Serif" w:cs="Arial Unicode MS"/>
          <w:color w:val="000000"/>
          <w:spacing w:val="-12"/>
          <w:sz w:val="24"/>
          <w:szCs w:val="24"/>
          <w:lang w:eastAsia="ru-RU"/>
        </w:rPr>
        <w:t xml:space="preserve"> </w:t>
      </w:r>
      <w:r w:rsidRPr="0002349E">
        <w:rPr>
          <w:rFonts w:ascii="Liberation Serif" w:eastAsia="Arial Unicode MS" w:hAnsi="Liberation Serif" w:cs="Arial Unicode MS"/>
          <w:color w:val="000000"/>
          <w:sz w:val="24"/>
          <w:szCs w:val="24"/>
          <w:lang w:eastAsia="ru-RU"/>
        </w:rPr>
        <w:t>муниципальной</w:t>
      </w:r>
      <w:r w:rsidRPr="0002349E">
        <w:rPr>
          <w:rFonts w:ascii="Liberation Serif" w:eastAsia="Arial Unicode MS" w:hAnsi="Liberation Serif" w:cs="Arial Unicode MS"/>
          <w:color w:val="000000"/>
          <w:spacing w:val="-8"/>
          <w:sz w:val="24"/>
          <w:szCs w:val="24"/>
          <w:lang w:eastAsia="ru-RU"/>
        </w:rPr>
        <w:t xml:space="preserve"> </w:t>
      </w:r>
      <w:r w:rsidRPr="0002349E">
        <w:rPr>
          <w:rFonts w:ascii="Liberation Serif" w:eastAsia="Arial Unicode MS" w:hAnsi="Liberation Serif" w:cs="Arial Unicode MS"/>
          <w:color w:val="000000"/>
          <w:sz w:val="24"/>
          <w:szCs w:val="24"/>
          <w:lang w:eastAsia="ru-RU"/>
        </w:rPr>
        <w:t>услуги,</w:t>
      </w:r>
      <w:r w:rsidRPr="0002349E">
        <w:rPr>
          <w:rFonts w:ascii="Liberation Serif" w:eastAsia="Arial Unicode MS" w:hAnsi="Liberation Serif" w:cs="Arial Unicode MS"/>
          <w:color w:val="000000"/>
          <w:spacing w:val="-12"/>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11"/>
          <w:sz w:val="24"/>
          <w:szCs w:val="24"/>
          <w:lang w:eastAsia="ru-RU"/>
        </w:rPr>
        <w:t xml:space="preserve"> </w:t>
      </w:r>
      <w:r w:rsidRPr="0002349E">
        <w:rPr>
          <w:rFonts w:ascii="Liberation Serif" w:eastAsia="Arial Unicode MS" w:hAnsi="Liberation Serif" w:cs="Arial Unicode MS"/>
          <w:color w:val="000000"/>
          <w:sz w:val="24"/>
          <w:szCs w:val="24"/>
          <w:lang w:eastAsia="ru-RU"/>
        </w:rPr>
        <w:t>(их</w:t>
      </w:r>
      <w:r w:rsidRPr="0002349E">
        <w:rPr>
          <w:rFonts w:ascii="Liberation Serif" w:eastAsia="Arial Unicode MS" w:hAnsi="Liberation Serif" w:cs="Arial Unicode MS"/>
          <w:color w:val="000000"/>
          <w:spacing w:val="-9"/>
          <w:sz w:val="24"/>
          <w:szCs w:val="24"/>
          <w:lang w:eastAsia="ru-RU"/>
        </w:rPr>
        <w:t xml:space="preserve"> </w:t>
      </w:r>
      <w:r w:rsidRPr="0002349E">
        <w:rPr>
          <w:rFonts w:ascii="Liberation Serif" w:eastAsia="Arial Unicode MS" w:hAnsi="Liberation Serif" w:cs="Arial Unicode MS"/>
          <w:color w:val="000000"/>
          <w:sz w:val="24"/>
          <w:szCs w:val="24"/>
          <w:lang w:eastAsia="ru-RU"/>
        </w:rPr>
        <w:t>копий</w:t>
      </w:r>
      <w:r w:rsidRPr="0002349E">
        <w:rPr>
          <w:rFonts w:ascii="Liberation Serif" w:eastAsia="Arial Unicode MS" w:hAnsi="Liberation Serif" w:cs="Arial Unicode MS"/>
          <w:color w:val="000000"/>
          <w:spacing w:val="-11"/>
          <w:sz w:val="24"/>
          <w:szCs w:val="24"/>
          <w:lang w:eastAsia="ru-RU"/>
        </w:rPr>
        <w:t xml:space="preserve"> </w:t>
      </w:r>
      <w:r w:rsidRPr="0002349E">
        <w:rPr>
          <w:rFonts w:ascii="Liberation Serif" w:eastAsia="Arial Unicode MS" w:hAnsi="Liberation Serif" w:cs="Arial Unicode MS"/>
          <w:color w:val="000000"/>
          <w:sz w:val="24"/>
          <w:szCs w:val="24"/>
          <w:lang w:eastAsia="ru-RU"/>
        </w:rPr>
        <w:t>или</w:t>
      </w:r>
      <w:r w:rsidRPr="0002349E">
        <w:rPr>
          <w:rFonts w:ascii="Liberation Serif" w:eastAsia="Arial Unicode MS" w:hAnsi="Liberation Serif" w:cs="Arial Unicode MS"/>
          <w:color w:val="000000"/>
          <w:spacing w:val="-11"/>
          <w:sz w:val="24"/>
          <w:szCs w:val="24"/>
          <w:lang w:eastAsia="ru-RU"/>
        </w:rPr>
        <w:t xml:space="preserve"> </w:t>
      </w:r>
      <w:r w:rsidRPr="0002349E">
        <w:rPr>
          <w:rFonts w:ascii="Liberation Serif" w:eastAsia="Arial Unicode MS" w:hAnsi="Liberation Serif" w:cs="Arial Unicode MS"/>
          <w:color w:val="000000"/>
          <w:sz w:val="24"/>
          <w:szCs w:val="24"/>
          <w:lang w:eastAsia="ru-RU"/>
        </w:rPr>
        <w:t>сведений,</w:t>
      </w:r>
      <w:r w:rsidRPr="0002349E">
        <w:rPr>
          <w:rFonts w:ascii="Liberation Serif" w:eastAsia="Arial Unicode MS" w:hAnsi="Liberation Serif" w:cs="Arial Unicode MS"/>
          <w:color w:val="000000"/>
          <w:spacing w:val="-12"/>
          <w:sz w:val="24"/>
          <w:szCs w:val="24"/>
          <w:lang w:eastAsia="ru-RU"/>
        </w:rPr>
        <w:t xml:space="preserve"> </w:t>
      </w:r>
      <w:r w:rsidRPr="0002349E">
        <w:rPr>
          <w:rFonts w:ascii="Liberation Serif" w:eastAsia="Arial Unicode MS" w:hAnsi="Liberation Serif" w:cs="Arial Unicode MS"/>
          <w:color w:val="000000"/>
          <w:sz w:val="24"/>
          <w:szCs w:val="24"/>
          <w:lang w:eastAsia="ru-RU"/>
        </w:rPr>
        <w:t>содержащихся</w:t>
      </w:r>
      <w:r w:rsidRPr="0002349E">
        <w:rPr>
          <w:rFonts w:ascii="Liberation Serif" w:eastAsia="Arial Unicode MS" w:hAnsi="Liberation Serif" w:cs="Arial Unicode MS"/>
          <w:color w:val="000000"/>
          <w:spacing w:val="-12"/>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2"/>
          <w:sz w:val="24"/>
          <w:szCs w:val="24"/>
          <w:lang w:eastAsia="ru-RU"/>
        </w:rPr>
        <w:t xml:space="preserve"> </w:t>
      </w:r>
      <w:r w:rsidRPr="0002349E">
        <w:rPr>
          <w:rFonts w:ascii="Liberation Serif" w:eastAsia="Arial Unicode MS" w:hAnsi="Liberation Serif" w:cs="Arial Unicode MS"/>
          <w:color w:val="000000"/>
          <w:sz w:val="24"/>
          <w:szCs w:val="24"/>
          <w:lang w:eastAsia="ru-RU"/>
        </w:rPr>
        <w:t>них),</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необходимых для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предоставления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муниципальной</w:t>
      </w:r>
      <w:r w:rsidRPr="0002349E">
        <w:rPr>
          <w:rFonts w:ascii="Liberation Serif" w:eastAsia="Arial Unicode MS" w:hAnsi="Liberation Serif" w:cs="Arial Unicode MS"/>
          <w:color w:val="000000"/>
          <w:spacing w:val="8"/>
          <w:sz w:val="24"/>
          <w:szCs w:val="24"/>
          <w:lang w:eastAsia="ru-RU"/>
        </w:rPr>
        <w:t xml:space="preserve"> </w:t>
      </w:r>
      <w:r w:rsidRPr="0002349E">
        <w:rPr>
          <w:rFonts w:ascii="Liberation Serif" w:eastAsia="Arial Unicode MS" w:hAnsi="Liberation Serif" w:cs="Arial Unicode MS"/>
          <w:color w:val="000000"/>
          <w:sz w:val="24"/>
          <w:szCs w:val="24"/>
          <w:lang w:eastAsia="ru-RU"/>
        </w:rPr>
        <w:t>услуги.</w:t>
      </w:r>
      <w:proofErr w:type="gramEnd"/>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Фиксация</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результата</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выполнения</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административной</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процедуры</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не производится.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53.</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Принятие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решения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 xml:space="preserve">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roofErr w:type="gramStart"/>
      <w:r w:rsidRPr="0002349E">
        <w:rPr>
          <w:rFonts w:ascii="Liberation Serif" w:eastAsia="Arial Unicode MS" w:hAnsi="Liberation Serif" w:cs="Arial Unicode MS"/>
          <w:color w:val="000000"/>
          <w:sz w:val="24"/>
          <w:szCs w:val="24"/>
          <w:lang w:eastAsia="ru-RU"/>
        </w:rPr>
        <w:t>Основанием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для</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начала административной процедуры является получение уполномоченным органом документов,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указанных в пункте 17 настоящего административного регламента, в том числе по каналам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межведомственного информационного взаимодействия, либо информации, свидетельствующей об</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pacing w:val="-1"/>
          <w:sz w:val="24"/>
          <w:szCs w:val="24"/>
          <w:lang w:eastAsia="ru-RU"/>
        </w:rPr>
        <w:t>отсутствии</w:t>
      </w:r>
      <w:r w:rsidRPr="0002349E">
        <w:rPr>
          <w:rFonts w:ascii="Liberation Serif" w:eastAsia="Arial Unicode MS" w:hAnsi="Liberation Serif" w:cs="Arial Unicode MS"/>
          <w:color w:val="000000"/>
          <w:spacing w:val="-13"/>
          <w:sz w:val="24"/>
          <w:szCs w:val="24"/>
          <w:lang w:eastAsia="ru-RU"/>
        </w:rPr>
        <w:t xml:space="preserve"> </w:t>
      </w:r>
      <w:r w:rsidRPr="0002349E">
        <w:rPr>
          <w:rFonts w:ascii="Liberation Serif" w:eastAsia="Arial Unicode MS" w:hAnsi="Liberation Serif" w:cs="Arial Unicode MS"/>
          <w:color w:val="000000"/>
          <w:spacing w:val="-1"/>
          <w:sz w:val="24"/>
          <w:szCs w:val="24"/>
          <w:lang w:eastAsia="ru-RU"/>
        </w:rPr>
        <w:t>в</w:t>
      </w:r>
      <w:r w:rsidRPr="0002349E">
        <w:rPr>
          <w:rFonts w:ascii="Liberation Serif" w:eastAsia="Arial Unicode MS" w:hAnsi="Liberation Serif" w:cs="Arial Unicode MS"/>
          <w:color w:val="000000"/>
          <w:spacing w:val="-13"/>
          <w:sz w:val="24"/>
          <w:szCs w:val="24"/>
          <w:lang w:eastAsia="ru-RU"/>
        </w:rPr>
        <w:t xml:space="preserve"> </w:t>
      </w:r>
      <w:r w:rsidRPr="0002349E">
        <w:rPr>
          <w:rFonts w:ascii="Liberation Serif" w:eastAsia="Arial Unicode MS" w:hAnsi="Liberation Serif" w:cs="Arial Unicode MS"/>
          <w:color w:val="000000"/>
          <w:spacing w:val="-1"/>
          <w:sz w:val="24"/>
          <w:szCs w:val="24"/>
          <w:lang w:eastAsia="ru-RU"/>
        </w:rPr>
        <w:t>распоряжении</w:t>
      </w:r>
      <w:r w:rsidRPr="0002349E">
        <w:rPr>
          <w:rFonts w:ascii="Liberation Serif" w:eastAsia="Arial Unicode MS" w:hAnsi="Liberation Serif" w:cs="Arial Unicode MS"/>
          <w:color w:val="000000"/>
          <w:spacing w:val="-13"/>
          <w:sz w:val="24"/>
          <w:szCs w:val="24"/>
          <w:lang w:eastAsia="ru-RU"/>
        </w:rPr>
        <w:t xml:space="preserve"> </w:t>
      </w:r>
      <w:r w:rsidRPr="0002349E">
        <w:rPr>
          <w:rFonts w:ascii="Liberation Serif" w:eastAsia="Arial Unicode MS" w:hAnsi="Liberation Serif" w:cs="Arial Unicode MS"/>
          <w:color w:val="000000"/>
          <w:spacing w:val="-1"/>
          <w:sz w:val="24"/>
          <w:szCs w:val="24"/>
          <w:lang w:eastAsia="ru-RU"/>
        </w:rPr>
        <w:t>органов</w:t>
      </w:r>
      <w:r w:rsidRPr="0002349E">
        <w:rPr>
          <w:rFonts w:ascii="Liberation Serif" w:eastAsia="Arial Unicode MS" w:hAnsi="Liberation Serif" w:cs="Arial Unicode MS"/>
          <w:color w:val="000000"/>
          <w:spacing w:val="-13"/>
          <w:sz w:val="24"/>
          <w:szCs w:val="24"/>
          <w:lang w:eastAsia="ru-RU"/>
        </w:rPr>
        <w:t xml:space="preserve"> </w:t>
      </w:r>
      <w:r w:rsidRPr="0002349E">
        <w:rPr>
          <w:rFonts w:ascii="Liberation Serif" w:eastAsia="Arial Unicode MS" w:hAnsi="Liberation Serif" w:cs="Arial Unicode MS"/>
          <w:color w:val="000000"/>
          <w:sz w:val="24"/>
          <w:szCs w:val="24"/>
          <w:lang w:eastAsia="ru-RU"/>
        </w:rPr>
        <w:t>(организаций),</w:t>
      </w:r>
      <w:r w:rsidRPr="0002349E">
        <w:rPr>
          <w:rFonts w:ascii="Liberation Serif" w:eastAsia="Arial Unicode MS" w:hAnsi="Liberation Serif" w:cs="Arial Unicode MS"/>
          <w:color w:val="000000"/>
          <w:spacing w:val="-12"/>
          <w:sz w:val="24"/>
          <w:szCs w:val="24"/>
          <w:lang w:eastAsia="ru-RU"/>
        </w:rPr>
        <w:t xml:space="preserve"> </w:t>
      </w:r>
      <w:r w:rsidRPr="0002349E">
        <w:rPr>
          <w:rFonts w:ascii="Liberation Serif" w:eastAsia="Arial Unicode MS" w:hAnsi="Liberation Serif" w:cs="Arial Unicode MS"/>
          <w:color w:val="000000"/>
          <w:sz w:val="24"/>
          <w:szCs w:val="24"/>
          <w:lang w:eastAsia="ru-RU"/>
        </w:rPr>
        <w:lastRenderedPageBreak/>
        <w:t>участвующих</w:t>
      </w:r>
      <w:r w:rsidRPr="0002349E">
        <w:rPr>
          <w:rFonts w:ascii="Liberation Serif" w:eastAsia="Arial Unicode MS" w:hAnsi="Liberation Serif" w:cs="Arial Unicode MS"/>
          <w:color w:val="000000"/>
          <w:spacing w:val="-10"/>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4"/>
          <w:sz w:val="24"/>
          <w:szCs w:val="24"/>
          <w:lang w:eastAsia="ru-RU"/>
        </w:rPr>
        <w:t xml:space="preserve"> </w:t>
      </w:r>
      <w:r w:rsidRPr="0002349E">
        <w:rPr>
          <w:rFonts w:ascii="Liberation Serif" w:eastAsia="Arial Unicode MS" w:hAnsi="Liberation Serif" w:cs="Arial Unicode MS"/>
          <w:color w:val="000000"/>
          <w:sz w:val="24"/>
          <w:szCs w:val="24"/>
          <w:lang w:eastAsia="ru-RU"/>
        </w:rPr>
        <w:t>предоставлении</w:t>
      </w:r>
      <w:r w:rsidRPr="0002349E">
        <w:rPr>
          <w:rFonts w:ascii="Liberation Serif" w:eastAsia="Arial Unicode MS" w:hAnsi="Liberation Serif" w:cs="Arial Unicode MS"/>
          <w:color w:val="000000"/>
          <w:spacing w:val="-12"/>
          <w:sz w:val="24"/>
          <w:szCs w:val="24"/>
          <w:lang w:eastAsia="ru-RU"/>
        </w:rPr>
        <w:t xml:space="preserve"> </w:t>
      </w:r>
      <w:r w:rsidRPr="0002349E">
        <w:rPr>
          <w:rFonts w:ascii="Liberation Serif" w:eastAsia="Arial Unicode MS" w:hAnsi="Liberation Serif" w:cs="Arial Unicode MS"/>
          <w:color w:val="000000"/>
          <w:sz w:val="24"/>
          <w:szCs w:val="24"/>
          <w:lang w:eastAsia="ru-RU"/>
        </w:rPr>
        <w:t>муниципальной</w:t>
      </w:r>
      <w:r w:rsidRPr="0002349E">
        <w:rPr>
          <w:rFonts w:ascii="Liberation Serif" w:eastAsia="Arial Unicode MS" w:hAnsi="Liberation Serif" w:cs="Arial Unicode MS"/>
          <w:color w:val="000000"/>
          <w:spacing w:val="-58"/>
          <w:sz w:val="24"/>
          <w:szCs w:val="24"/>
          <w:lang w:eastAsia="ru-RU"/>
        </w:rPr>
        <w:t xml:space="preserve"> </w:t>
      </w:r>
      <w:r w:rsidRPr="0002349E">
        <w:rPr>
          <w:rFonts w:ascii="Liberation Serif" w:eastAsia="Arial Unicode MS" w:hAnsi="Liberation Serif" w:cs="Arial Unicode MS"/>
          <w:color w:val="000000"/>
          <w:sz w:val="24"/>
          <w:szCs w:val="24"/>
          <w:lang w:eastAsia="ru-RU"/>
        </w:rPr>
        <w:t>услуги,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копий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или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содержащихся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них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сведений),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необходимых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для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предоставления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муниципальной</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услуги.</w:t>
      </w:r>
      <w:proofErr w:type="gramEnd"/>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Ответственным за выполнение административной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процедуры</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является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должностное лицо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уполномоченного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органа.</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Специалист уполномоченного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органа проводит анализ представленных документов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на наличие оснований для принятия решения, и подготавливает проект решения о 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F654C7">
        <w:rPr>
          <w:rFonts w:ascii="Liberation Serif" w:eastAsia="Arial Unicode MS" w:hAnsi="Liberation Serif" w:cs="Arial Unicode MS"/>
          <w:color w:val="000000"/>
          <w:sz w:val="24"/>
          <w:szCs w:val="24"/>
          <w:lang w:eastAsia="ru-RU"/>
        </w:rPr>
        <w:t xml:space="preserve"> либо проект решения об отказе</w:t>
      </w:r>
      <w:r w:rsidRPr="0002349E">
        <w:rPr>
          <w:rFonts w:ascii="Liberation Serif" w:eastAsia="Arial Unicode MS" w:hAnsi="Liberation Serif" w:cs="Arial Unicode MS"/>
          <w:color w:val="000000"/>
          <w:sz w:val="24"/>
          <w:szCs w:val="24"/>
          <w:lang w:eastAsia="ru-RU"/>
        </w:rPr>
        <w:t xml:space="preserve"> по</w:t>
      </w:r>
      <w:r w:rsidRPr="0002349E">
        <w:rPr>
          <w:rFonts w:ascii="Liberation Serif" w:eastAsia="Arial Unicode MS" w:hAnsi="Liberation Serif" w:cs="Arial Unicode MS"/>
          <w:color w:val="000000"/>
          <w:spacing w:val="-11"/>
          <w:sz w:val="24"/>
          <w:szCs w:val="24"/>
          <w:lang w:eastAsia="ru-RU"/>
        </w:rPr>
        <w:t xml:space="preserve"> </w:t>
      </w:r>
      <w:r w:rsidRPr="0002349E">
        <w:rPr>
          <w:rFonts w:ascii="Liberation Serif" w:eastAsia="Arial Unicode MS" w:hAnsi="Liberation Serif" w:cs="Arial Unicode MS"/>
          <w:color w:val="000000"/>
          <w:sz w:val="24"/>
          <w:szCs w:val="24"/>
          <w:lang w:eastAsia="ru-RU"/>
        </w:rPr>
        <w:t>форме,</w:t>
      </w:r>
      <w:r w:rsidRPr="0002349E">
        <w:rPr>
          <w:rFonts w:ascii="Liberation Serif" w:eastAsia="Arial Unicode MS" w:hAnsi="Liberation Serif" w:cs="Arial Unicode MS"/>
          <w:color w:val="000000"/>
          <w:spacing w:val="-58"/>
          <w:sz w:val="24"/>
          <w:szCs w:val="24"/>
          <w:lang w:eastAsia="ru-RU"/>
        </w:rPr>
        <w:t xml:space="preserve"> </w:t>
      </w:r>
      <w:r w:rsidRPr="0002349E">
        <w:rPr>
          <w:rFonts w:ascii="Liberation Serif" w:eastAsia="Arial Unicode MS" w:hAnsi="Liberation Serif" w:cs="Arial Unicode MS"/>
          <w:color w:val="000000"/>
          <w:sz w:val="24"/>
          <w:szCs w:val="24"/>
          <w:lang w:eastAsia="ru-RU"/>
        </w:rPr>
        <w:t xml:space="preserve">утвержденной </w:t>
      </w:r>
      <w:r w:rsidR="001C3642">
        <w:rPr>
          <w:rFonts w:ascii="Liberation Serif" w:eastAsia="Arial Unicode MS" w:hAnsi="Liberation Serif" w:cs="Arial Unicode MS"/>
          <w:color w:val="000000"/>
          <w:sz w:val="24"/>
          <w:szCs w:val="24"/>
          <w:lang w:eastAsia="ru-RU"/>
        </w:rPr>
        <w:t>п</w:t>
      </w:r>
      <w:r w:rsidR="001C3642" w:rsidRPr="001C3642">
        <w:rPr>
          <w:rFonts w:ascii="Liberation Serif" w:eastAsia="Arial Unicode MS" w:hAnsi="Liberation Serif" w:cs="Arial Unicode MS"/>
          <w:color w:val="000000"/>
          <w:sz w:val="24"/>
          <w:szCs w:val="24"/>
          <w:lang w:eastAsia="ru-RU"/>
        </w:rPr>
        <w:t>риказ</w:t>
      </w:r>
      <w:r w:rsidR="001C3642">
        <w:rPr>
          <w:rFonts w:ascii="Liberation Serif" w:eastAsia="Arial Unicode MS" w:hAnsi="Liberation Serif" w:cs="Arial Unicode MS"/>
          <w:color w:val="000000"/>
          <w:sz w:val="24"/>
          <w:szCs w:val="24"/>
          <w:lang w:eastAsia="ru-RU"/>
        </w:rPr>
        <w:t>ом</w:t>
      </w:r>
      <w:r w:rsidR="001C3642" w:rsidRPr="001C3642">
        <w:rPr>
          <w:rFonts w:ascii="Liberation Serif" w:eastAsia="Arial Unicode MS" w:hAnsi="Liberation Serif" w:cs="Arial Unicode MS"/>
          <w:color w:val="000000"/>
          <w:sz w:val="24"/>
          <w:szCs w:val="24"/>
          <w:lang w:eastAsia="ru-RU"/>
        </w:rPr>
        <w:t xml:space="preserve"> Министерства строительства и жилищно-коммунального хозяйства Российск</w:t>
      </w:r>
      <w:r w:rsidR="001C3642">
        <w:rPr>
          <w:rFonts w:ascii="Liberation Serif" w:eastAsia="Arial Unicode MS" w:hAnsi="Liberation Serif" w:cs="Arial Unicode MS"/>
          <w:color w:val="000000"/>
          <w:sz w:val="24"/>
          <w:szCs w:val="24"/>
          <w:lang w:eastAsia="ru-RU"/>
        </w:rPr>
        <w:t>ой Федерации от 4 апреля 2024 года № 240/</w:t>
      </w:r>
      <w:proofErr w:type="spellStart"/>
      <w:proofErr w:type="gramStart"/>
      <w:r w:rsidR="001C3642">
        <w:rPr>
          <w:rFonts w:ascii="Liberation Serif" w:eastAsia="Arial Unicode MS" w:hAnsi="Liberation Serif" w:cs="Arial Unicode MS"/>
          <w:color w:val="000000"/>
          <w:sz w:val="24"/>
          <w:szCs w:val="24"/>
          <w:lang w:eastAsia="ru-RU"/>
        </w:rPr>
        <w:t>пр</w:t>
      </w:r>
      <w:proofErr w:type="spellEnd"/>
      <w:proofErr w:type="gramEnd"/>
      <w:r w:rsidR="001C3642">
        <w:rPr>
          <w:rFonts w:ascii="Liberation Serif" w:eastAsia="Arial Unicode MS" w:hAnsi="Liberation Serif" w:cs="Arial Unicode MS"/>
          <w:color w:val="000000"/>
          <w:sz w:val="24"/>
          <w:szCs w:val="24"/>
          <w:lang w:eastAsia="ru-RU"/>
        </w:rPr>
        <w:t xml:space="preserve"> «</w:t>
      </w:r>
      <w:r w:rsidR="001C3642" w:rsidRPr="001C3642">
        <w:rPr>
          <w:rFonts w:ascii="Liberation Serif" w:eastAsia="Arial Unicode MS" w:hAnsi="Liberation Serif" w:cs="Arial Unicode MS"/>
          <w:color w:val="000000"/>
          <w:sz w:val="24"/>
          <w:szCs w:val="24"/>
          <w:lang w:eastAsia="ru-RU"/>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w:t>
      </w:r>
      <w:r w:rsidR="001C3642">
        <w:rPr>
          <w:rFonts w:ascii="Liberation Serif" w:eastAsia="Arial Unicode MS" w:hAnsi="Liberation Serif" w:cs="Arial Unicode MS"/>
          <w:color w:val="000000"/>
          <w:sz w:val="24"/>
          <w:szCs w:val="24"/>
          <w:lang w:eastAsia="ru-RU"/>
        </w:rPr>
        <w:t>омещения в многоквартирном доме».</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02349E">
        <w:rPr>
          <w:rFonts w:ascii="Liberation Serif" w:eastAsia="Arial Unicode MS" w:hAnsi="Liberation Serif" w:cs="Arial Unicode MS"/>
          <w:color w:val="000000"/>
          <w:sz w:val="24"/>
          <w:szCs w:val="24"/>
          <w:lang w:eastAsia="ru-RU"/>
        </w:rPr>
        <w:t>При</w:t>
      </w:r>
      <w:r w:rsidRPr="0002349E">
        <w:rPr>
          <w:rFonts w:ascii="Liberation Serif" w:eastAsia="Arial Unicode MS" w:hAnsi="Liberation Serif" w:cs="Arial Unicode MS"/>
          <w:color w:val="000000"/>
          <w:spacing w:val="44"/>
          <w:sz w:val="24"/>
          <w:szCs w:val="24"/>
          <w:lang w:eastAsia="ru-RU"/>
        </w:rPr>
        <w:t xml:space="preserve"> </w:t>
      </w:r>
      <w:r w:rsidRPr="0002349E">
        <w:rPr>
          <w:rFonts w:ascii="Liberation Serif" w:eastAsia="Arial Unicode MS" w:hAnsi="Liberation Serif" w:cs="Arial Unicode MS"/>
          <w:color w:val="000000"/>
          <w:sz w:val="24"/>
          <w:szCs w:val="24"/>
          <w:lang w:eastAsia="ru-RU"/>
        </w:rPr>
        <w:t>поступлении</w:t>
      </w:r>
      <w:r w:rsidRPr="0002349E">
        <w:rPr>
          <w:rFonts w:ascii="Liberation Serif" w:eastAsia="Arial Unicode MS" w:hAnsi="Liberation Serif" w:cs="Arial Unicode MS"/>
          <w:color w:val="000000"/>
          <w:spacing w:val="45"/>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46"/>
          <w:sz w:val="24"/>
          <w:szCs w:val="24"/>
          <w:lang w:eastAsia="ru-RU"/>
        </w:rPr>
        <w:t xml:space="preserve"> </w:t>
      </w:r>
      <w:r w:rsidRPr="0002349E">
        <w:rPr>
          <w:rFonts w:ascii="Liberation Serif" w:eastAsia="Arial Unicode MS" w:hAnsi="Liberation Serif" w:cs="Arial Unicode MS"/>
          <w:color w:val="000000"/>
          <w:sz w:val="24"/>
          <w:szCs w:val="24"/>
          <w:lang w:eastAsia="ru-RU"/>
        </w:rPr>
        <w:t>уполномоченный</w:t>
      </w:r>
      <w:r w:rsidRPr="0002349E">
        <w:rPr>
          <w:rFonts w:ascii="Liberation Serif" w:eastAsia="Arial Unicode MS" w:hAnsi="Liberation Serif" w:cs="Arial Unicode MS"/>
          <w:color w:val="000000"/>
          <w:spacing w:val="44"/>
          <w:sz w:val="24"/>
          <w:szCs w:val="24"/>
          <w:lang w:eastAsia="ru-RU"/>
        </w:rPr>
        <w:t xml:space="preserve"> </w:t>
      </w:r>
      <w:r w:rsidRPr="0002349E">
        <w:rPr>
          <w:rFonts w:ascii="Liberation Serif" w:eastAsia="Arial Unicode MS" w:hAnsi="Liberation Serif" w:cs="Arial Unicode MS"/>
          <w:color w:val="000000"/>
          <w:sz w:val="24"/>
          <w:szCs w:val="24"/>
          <w:lang w:eastAsia="ru-RU"/>
        </w:rPr>
        <w:t>орган</w:t>
      </w:r>
      <w:r w:rsidRPr="0002349E">
        <w:rPr>
          <w:rFonts w:ascii="Liberation Serif" w:eastAsia="Arial Unicode MS" w:hAnsi="Liberation Serif" w:cs="Arial Unicode MS"/>
          <w:color w:val="000000"/>
          <w:spacing w:val="45"/>
          <w:sz w:val="24"/>
          <w:szCs w:val="24"/>
          <w:lang w:eastAsia="ru-RU"/>
        </w:rPr>
        <w:t xml:space="preserve"> </w:t>
      </w:r>
      <w:r w:rsidRPr="0002349E">
        <w:rPr>
          <w:rFonts w:ascii="Liberation Serif" w:eastAsia="Arial Unicode MS" w:hAnsi="Liberation Serif" w:cs="Arial Unicode MS"/>
          <w:color w:val="000000"/>
          <w:sz w:val="24"/>
          <w:szCs w:val="24"/>
          <w:lang w:eastAsia="ru-RU"/>
        </w:rPr>
        <w:t>ответа</w:t>
      </w:r>
      <w:r w:rsidRPr="0002349E">
        <w:rPr>
          <w:rFonts w:ascii="Liberation Serif" w:eastAsia="Arial Unicode MS" w:hAnsi="Liberation Serif" w:cs="Arial Unicode MS"/>
          <w:color w:val="000000"/>
          <w:spacing w:val="44"/>
          <w:sz w:val="24"/>
          <w:szCs w:val="24"/>
          <w:lang w:eastAsia="ru-RU"/>
        </w:rPr>
        <w:t xml:space="preserve"> </w:t>
      </w:r>
      <w:r w:rsidRPr="0002349E">
        <w:rPr>
          <w:rFonts w:ascii="Liberation Serif" w:eastAsia="Arial Unicode MS" w:hAnsi="Liberation Serif" w:cs="Arial Unicode MS"/>
          <w:color w:val="000000"/>
          <w:sz w:val="24"/>
          <w:szCs w:val="24"/>
          <w:lang w:eastAsia="ru-RU"/>
        </w:rPr>
        <w:t>органа</w:t>
      </w:r>
      <w:r w:rsidRPr="0002349E">
        <w:rPr>
          <w:rFonts w:ascii="Liberation Serif" w:eastAsia="Arial Unicode MS" w:hAnsi="Liberation Serif" w:cs="Arial Unicode MS"/>
          <w:color w:val="000000"/>
          <w:spacing w:val="42"/>
          <w:sz w:val="24"/>
          <w:szCs w:val="24"/>
          <w:lang w:eastAsia="ru-RU"/>
        </w:rPr>
        <w:t xml:space="preserve"> </w:t>
      </w:r>
      <w:r w:rsidRPr="0002349E">
        <w:rPr>
          <w:rFonts w:ascii="Liberation Serif" w:eastAsia="Arial Unicode MS" w:hAnsi="Liberation Serif" w:cs="Arial Unicode MS"/>
          <w:color w:val="000000"/>
          <w:sz w:val="24"/>
          <w:szCs w:val="24"/>
          <w:lang w:eastAsia="ru-RU"/>
        </w:rPr>
        <w:t>государственной</w:t>
      </w:r>
      <w:r w:rsidRPr="0002349E">
        <w:rPr>
          <w:rFonts w:ascii="Liberation Serif" w:eastAsia="Arial Unicode MS" w:hAnsi="Liberation Serif" w:cs="Arial Unicode MS"/>
          <w:color w:val="000000"/>
          <w:spacing w:val="45"/>
          <w:sz w:val="24"/>
          <w:szCs w:val="24"/>
          <w:lang w:eastAsia="ru-RU"/>
        </w:rPr>
        <w:t xml:space="preserve"> </w:t>
      </w:r>
      <w:r w:rsidRPr="0002349E">
        <w:rPr>
          <w:rFonts w:ascii="Liberation Serif" w:eastAsia="Arial Unicode MS" w:hAnsi="Liberation Serif" w:cs="Arial Unicode MS"/>
          <w:color w:val="000000"/>
          <w:sz w:val="24"/>
          <w:szCs w:val="24"/>
          <w:lang w:eastAsia="ru-RU"/>
        </w:rPr>
        <w:t>власти,</w:t>
      </w:r>
      <w:r w:rsidRPr="0002349E">
        <w:rPr>
          <w:rFonts w:ascii="Liberation Serif" w:eastAsia="Arial Unicode MS" w:hAnsi="Liberation Serif" w:cs="Arial Unicode MS"/>
          <w:color w:val="000000"/>
          <w:spacing w:val="44"/>
          <w:sz w:val="24"/>
          <w:szCs w:val="24"/>
          <w:lang w:eastAsia="ru-RU"/>
        </w:rPr>
        <w:t xml:space="preserve"> </w:t>
      </w:r>
      <w:r w:rsidRPr="0002349E">
        <w:rPr>
          <w:rFonts w:ascii="Liberation Serif" w:eastAsia="Arial Unicode MS" w:hAnsi="Liberation Serif" w:cs="Arial Unicode MS"/>
          <w:color w:val="000000"/>
          <w:sz w:val="24"/>
          <w:szCs w:val="24"/>
          <w:lang w:eastAsia="ru-RU"/>
        </w:rPr>
        <w:t>органа местного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самоуправления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либо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подведомственной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органу</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государственной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власти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или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органу</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местного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самоуправления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организации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межведомственный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запрос,</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свидетельствующего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об</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отсутствии документа и (или) информации, необходимых для 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w:t>
      </w:r>
      <w:r w:rsidR="000110F6">
        <w:rPr>
          <w:rFonts w:ascii="Liberation Serif" w:eastAsia="Arial Unicode MS" w:hAnsi="Liberation Serif" w:cs="Arial Unicode MS"/>
          <w:color w:val="000000"/>
          <w:sz w:val="24"/>
          <w:szCs w:val="24"/>
          <w:lang w:eastAsia="ru-RU"/>
        </w:rPr>
        <w:t>тала в соответствии с пунктом 19</w:t>
      </w:r>
      <w:r w:rsidRPr="0002349E">
        <w:rPr>
          <w:rFonts w:ascii="Liberation Serif" w:eastAsia="Arial Unicode MS" w:hAnsi="Liberation Serif" w:cs="Arial Unicode MS"/>
          <w:color w:val="000000"/>
          <w:sz w:val="24"/>
          <w:szCs w:val="24"/>
          <w:lang w:eastAsia="ru-RU"/>
        </w:rPr>
        <w:t xml:space="preserve"> настоящего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административного</w:t>
      </w:r>
      <w:proofErr w:type="gramEnd"/>
      <w:r w:rsidRPr="0002349E">
        <w:rPr>
          <w:rFonts w:ascii="Liberation Serif" w:eastAsia="Arial Unicode MS" w:hAnsi="Liberation Serif" w:cs="Arial Unicode MS"/>
          <w:color w:val="000000"/>
          <w:sz w:val="24"/>
          <w:szCs w:val="24"/>
          <w:lang w:eastAsia="ru-RU"/>
        </w:rPr>
        <w:t xml:space="preserve"> </w:t>
      </w:r>
      <w:proofErr w:type="gramStart"/>
      <w:r w:rsidRPr="0002349E">
        <w:rPr>
          <w:rFonts w:ascii="Liberation Serif" w:eastAsia="Arial Unicode MS" w:hAnsi="Liberation Serif" w:cs="Arial Unicode MS"/>
          <w:color w:val="000000"/>
          <w:sz w:val="24"/>
          <w:szCs w:val="24"/>
          <w:lang w:eastAsia="ru-RU"/>
        </w:rPr>
        <w:t>регламента, и если соответствующий документ не представлен заявителем по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собственной инициативе, уполномоченный орган после получения указанного ответа уведомляет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получении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такого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ответа,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предлагает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заявителю</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представить</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(или)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информацию, необходимые для 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w:t>
      </w:r>
      <w:r w:rsidR="000110F6">
        <w:rPr>
          <w:rFonts w:ascii="Liberation Serif" w:eastAsia="Arial Unicode MS" w:hAnsi="Liberation Serif" w:cs="Arial Unicode MS"/>
          <w:color w:val="000000"/>
          <w:sz w:val="24"/>
          <w:szCs w:val="24"/>
          <w:lang w:eastAsia="ru-RU"/>
        </w:rPr>
        <w:t>тала в соответствии с пунктом 19</w:t>
      </w:r>
      <w:r w:rsidRPr="0002349E">
        <w:rPr>
          <w:rFonts w:ascii="Liberation Serif" w:eastAsia="Arial Unicode MS" w:hAnsi="Liberation Serif" w:cs="Arial Unicode MS"/>
          <w:color w:val="000000"/>
          <w:sz w:val="24"/>
          <w:szCs w:val="24"/>
          <w:lang w:eastAsia="ru-RU"/>
        </w:rPr>
        <w:t xml:space="preserve"> настоящего административного регламента</w:t>
      </w:r>
      <w:proofErr w:type="gramEnd"/>
      <w:r w:rsidRPr="0002349E">
        <w:rPr>
          <w:rFonts w:ascii="Liberation Serif" w:eastAsia="Arial Unicode MS" w:hAnsi="Liberation Serif" w:cs="Arial Unicode MS"/>
          <w:color w:val="000000"/>
          <w:sz w:val="24"/>
          <w:szCs w:val="24"/>
          <w:lang w:eastAsia="ru-RU"/>
        </w:rPr>
        <w:t>,</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течение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пятнадцати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рабочих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дней со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дня направления</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уведомления.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При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непредставлении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заявителем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необходимых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для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предоставления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муниципальной услуги, в указанном случае, специалист соответствующего отдела подготавливает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проект решения об отказе в 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Решение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об</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отказе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должно содержать основания отказа с обязательной ссылкой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на</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нарушения.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Решение о согласовании или об отказе в 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подписывается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должностным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лицом</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уполномоченного органа в двух экземплярах и передается специалисту, ответственному за прием -</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выдачу</w:t>
      </w:r>
      <w:r w:rsidRPr="0002349E">
        <w:rPr>
          <w:rFonts w:ascii="Liberation Serif" w:eastAsia="Arial Unicode MS" w:hAnsi="Liberation Serif" w:cs="Arial Unicode MS"/>
          <w:color w:val="000000"/>
          <w:spacing w:val="-6"/>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В случае представления заявления 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через МФЦ</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подтверждающий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принятие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решения,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направляется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МФЦ,</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если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иной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способ</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его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получения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указан заявителем.</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Максимальный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срок</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выполнения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административной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процедуры</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принятия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решения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не может превышать срока пяти дней со дня представления 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уполномоченный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орган документов.</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lastRenderedPageBreak/>
        <w:t>Критерий принятия решения: наличие (отсутствие) оснований для отказа в предоставлении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муниципальной</w:t>
      </w:r>
      <w:r w:rsidRPr="0002349E">
        <w:rPr>
          <w:rFonts w:ascii="Liberation Serif" w:eastAsia="Arial Unicode MS" w:hAnsi="Liberation Serif" w:cs="Arial Unicode MS"/>
          <w:color w:val="000000"/>
          <w:spacing w:val="-6"/>
          <w:sz w:val="24"/>
          <w:szCs w:val="24"/>
          <w:lang w:eastAsia="ru-RU"/>
        </w:rPr>
        <w:t xml:space="preserve"> </w:t>
      </w:r>
      <w:r w:rsidRPr="0002349E">
        <w:rPr>
          <w:rFonts w:ascii="Liberation Serif" w:eastAsia="Arial Unicode MS" w:hAnsi="Liberation Serif" w:cs="Arial Unicode MS"/>
          <w:color w:val="000000"/>
          <w:sz w:val="24"/>
          <w:szCs w:val="24"/>
          <w:lang w:eastAsia="ru-RU"/>
        </w:rPr>
        <w:t>услуги,</w:t>
      </w:r>
      <w:r w:rsidRPr="0002349E">
        <w:rPr>
          <w:rFonts w:ascii="Liberation Serif" w:eastAsia="Arial Unicode MS" w:hAnsi="Liberation Serif" w:cs="Arial Unicode MS"/>
          <w:color w:val="000000"/>
          <w:spacing w:val="-9"/>
          <w:sz w:val="24"/>
          <w:szCs w:val="24"/>
          <w:lang w:eastAsia="ru-RU"/>
        </w:rPr>
        <w:t xml:space="preserve"> </w:t>
      </w:r>
      <w:r w:rsidRPr="0002349E">
        <w:rPr>
          <w:rFonts w:ascii="Liberation Serif" w:eastAsia="Arial Unicode MS" w:hAnsi="Liberation Serif" w:cs="Arial Unicode MS"/>
          <w:color w:val="000000"/>
          <w:sz w:val="24"/>
          <w:szCs w:val="24"/>
          <w:lang w:eastAsia="ru-RU"/>
        </w:rPr>
        <w:t>предусмотренных</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пунктом</w:t>
      </w:r>
      <w:r w:rsidRPr="0002349E">
        <w:rPr>
          <w:rFonts w:ascii="Liberation Serif" w:eastAsia="Arial Unicode MS" w:hAnsi="Liberation Serif" w:cs="Arial Unicode MS"/>
          <w:color w:val="000000"/>
          <w:spacing w:val="-9"/>
          <w:sz w:val="24"/>
          <w:szCs w:val="24"/>
          <w:lang w:eastAsia="ru-RU"/>
        </w:rPr>
        <w:t xml:space="preserve"> </w:t>
      </w:r>
      <w:r w:rsidRPr="0002349E">
        <w:rPr>
          <w:rFonts w:ascii="Liberation Serif" w:eastAsia="Arial Unicode MS" w:hAnsi="Liberation Serif" w:cs="Arial Unicode MS"/>
          <w:color w:val="000000"/>
          <w:sz w:val="24"/>
          <w:szCs w:val="24"/>
          <w:lang w:eastAsia="ru-RU"/>
        </w:rPr>
        <w:t>22</w:t>
      </w:r>
      <w:r w:rsidRPr="0002349E">
        <w:rPr>
          <w:rFonts w:ascii="Liberation Serif" w:eastAsia="Arial Unicode MS" w:hAnsi="Liberation Serif" w:cs="Arial Unicode MS"/>
          <w:color w:val="000000"/>
          <w:spacing w:val="-7"/>
          <w:sz w:val="24"/>
          <w:szCs w:val="24"/>
          <w:lang w:eastAsia="ru-RU"/>
        </w:rPr>
        <w:t xml:space="preserve"> </w:t>
      </w:r>
      <w:r w:rsidRPr="0002349E">
        <w:rPr>
          <w:rFonts w:ascii="Liberation Serif" w:eastAsia="Arial Unicode MS" w:hAnsi="Liberation Serif" w:cs="Arial Unicode MS"/>
          <w:color w:val="000000"/>
          <w:sz w:val="24"/>
          <w:szCs w:val="24"/>
          <w:lang w:eastAsia="ru-RU"/>
        </w:rPr>
        <w:t>настоящего</w:t>
      </w:r>
      <w:r w:rsidRPr="0002349E">
        <w:rPr>
          <w:rFonts w:ascii="Liberation Serif" w:eastAsia="Arial Unicode MS" w:hAnsi="Liberation Serif" w:cs="Arial Unicode MS"/>
          <w:color w:val="000000"/>
          <w:spacing w:val="-9"/>
          <w:sz w:val="24"/>
          <w:szCs w:val="24"/>
          <w:lang w:eastAsia="ru-RU"/>
        </w:rPr>
        <w:t xml:space="preserve"> </w:t>
      </w:r>
      <w:r w:rsidRPr="0002349E">
        <w:rPr>
          <w:rFonts w:ascii="Liberation Serif" w:eastAsia="Arial Unicode MS" w:hAnsi="Liberation Serif" w:cs="Arial Unicode MS"/>
          <w:color w:val="000000"/>
          <w:sz w:val="24"/>
          <w:szCs w:val="24"/>
          <w:lang w:eastAsia="ru-RU"/>
        </w:rPr>
        <w:t>административного</w:t>
      </w:r>
      <w:r w:rsidRPr="0002349E">
        <w:rPr>
          <w:rFonts w:ascii="Liberation Serif" w:eastAsia="Arial Unicode MS" w:hAnsi="Liberation Serif" w:cs="Arial Unicode MS"/>
          <w:color w:val="000000"/>
          <w:spacing w:val="-9"/>
          <w:sz w:val="24"/>
          <w:szCs w:val="24"/>
          <w:lang w:eastAsia="ru-RU"/>
        </w:rPr>
        <w:t xml:space="preserve"> </w:t>
      </w:r>
      <w:r w:rsidRPr="0002349E">
        <w:rPr>
          <w:rFonts w:ascii="Liberation Serif" w:eastAsia="Arial Unicode MS" w:hAnsi="Liberation Serif" w:cs="Arial Unicode MS"/>
          <w:color w:val="000000"/>
          <w:sz w:val="24"/>
          <w:szCs w:val="24"/>
          <w:lang w:eastAsia="ru-RU"/>
        </w:rPr>
        <w:t>регламента.</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Результатом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административной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процедуры</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является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поступление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к</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специалисту,</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pacing w:val="-1"/>
          <w:sz w:val="24"/>
          <w:szCs w:val="24"/>
          <w:lang w:eastAsia="ru-RU"/>
        </w:rPr>
        <w:t>ответственному</w:t>
      </w:r>
      <w:r w:rsidRPr="0002349E">
        <w:rPr>
          <w:rFonts w:ascii="Liberation Serif" w:eastAsia="Arial Unicode MS" w:hAnsi="Liberation Serif" w:cs="Arial Unicode MS"/>
          <w:color w:val="000000"/>
          <w:spacing w:val="-20"/>
          <w:sz w:val="24"/>
          <w:szCs w:val="24"/>
          <w:lang w:eastAsia="ru-RU"/>
        </w:rPr>
        <w:t xml:space="preserve"> </w:t>
      </w:r>
      <w:r w:rsidRPr="0002349E">
        <w:rPr>
          <w:rFonts w:ascii="Liberation Serif" w:eastAsia="Arial Unicode MS" w:hAnsi="Liberation Serif" w:cs="Arial Unicode MS"/>
          <w:color w:val="000000"/>
          <w:spacing w:val="-1"/>
          <w:sz w:val="24"/>
          <w:szCs w:val="24"/>
          <w:lang w:eastAsia="ru-RU"/>
        </w:rPr>
        <w:t>за</w:t>
      </w:r>
      <w:r w:rsidRPr="0002349E">
        <w:rPr>
          <w:rFonts w:ascii="Liberation Serif" w:eastAsia="Arial Unicode MS" w:hAnsi="Liberation Serif" w:cs="Arial Unicode MS"/>
          <w:color w:val="000000"/>
          <w:spacing w:val="-16"/>
          <w:sz w:val="24"/>
          <w:szCs w:val="24"/>
          <w:lang w:eastAsia="ru-RU"/>
        </w:rPr>
        <w:t xml:space="preserve"> </w:t>
      </w:r>
      <w:r w:rsidRPr="0002349E">
        <w:rPr>
          <w:rFonts w:ascii="Liberation Serif" w:eastAsia="Arial Unicode MS" w:hAnsi="Liberation Serif" w:cs="Arial Unicode MS"/>
          <w:color w:val="000000"/>
          <w:sz w:val="24"/>
          <w:szCs w:val="24"/>
          <w:lang w:eastAsia="ru-RU"/>
        </w:rPr>
        <w:t>прием-выдачу</w:t>
      </w:r>
      <w:r w:rsidRPr="0002349E">
        <w:rPr>
          <w:rFonts w:ascii="Liberation Serif" w:eastAsia="Arial Unicode MS" w:hAnsi="Liberation Serif" w:cs="Arial Unicode MS"/>
          <w:color w:val="000000"/>
          <w:spacing w:val="-20"/>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15"/>
          <w:sz w:val="24"/>
          <w:szCs w:val="24"/>
          <w:lang w:eastAsia="ru-RU"/>
        </w:rPr>
        <w:t xml:space="preserve"> </w:t>
      </w:r>
      <w:r w:rsidRPr="0002349E">
        <w:rPr>
          <w:rFonts w:ascii="Liberation Serif" w:eastAsia="Arial Unicode MS" w:hAnsi="Liberation Serif" w:cs="Arial Unicode MS"/>
          <w:color w:val="000000"/>
          <w:sz w:val="24"/>
          <w:szCs w:val="24"/>
          <w:lang w:eastAsia="ru-RU"/>
        </w:rPr>
        <w:t>решения</w:t>
      </w:r>
      <w:r w:rsidRPr="0002349E">
        <w:rPr>
          <w:rFonts w:ascii="Liberation Serif" w:eastAsia="Arial Unicode MS" w:hAnsi="Liberation Serif" w:cs="Arial Unicode MS"/>
          <w:color w:val="000000"/>
          <w:spacing w:val="-15"/>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15"/>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Результат выполнения административной процедуры фиксируется в системе электронного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документооборота</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уполномоченного органа, журнале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регистрации.</w:t>
      </w:r>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Глава 24. Выдача</w:t>
      </w:r>
      <w:r w:rsidRPr="0002349E">
        <w:rPr>
          <w:rFonts w:ascii="Liberation Serif" w:eastAsia="Arial Unicode MS" w:hAnsi="Liberation Serif" w:cs="Arial Unicode MS"/>
          <w:b/>
          <w:color w:val="000000"/>
          <w:spacing w:val="10"/>
          <w:sz w:val="24"/>
          <w:szCs w:val="24"/>
          <w:lang w:eastAsia="ru-RU"/>
        </w:rPr>
        <w:t xml:space="preserve"> </w:t>
      </w:r>
      <w:r w:rsidRPr="0002349E">
        <w:rPr>
          <w:rFonts w:ascii="Liberation Serif" w:eastAsia="Arial Unicode MS" w:hAnsi="Liberation Serif" w:cs="Arial Unicode MS"/>
          <w:b/>
          <w:color w:val="000000"/>
          <w:sz w:val="24"/>
          <w:szCs w:val="24"/>
          <w:lang w:eastAsia="ru-RU"/>
        </w:rPr>
        <w:t>(направление)</w:t>
      </w:r>
      <w:r w:rsidRPr="0002349E">
        <w:rPr>
          <w:rFonts w:ascii="Liberation Serif" w:eastAsia="Arial Unicode MS" w:hAnsi="Liberation Serif" w:cs="Arial Unicode MS"/>
          <w:b/>
          <w:color w:val="000000"/>
          <w:spacing w:val="10"/>
          <w:sz w:val="24"/>
          <w:szCs w:val="24"/>
          <w:lang w:eastAsia="ru-RU"/>
        </w:rPr>
        <w:t xml:space="preserve"> </w:t>
      </w:r>
      <w:r w:rsidRPr="0002349E">
        <w:rPr>
          <w:rFonts w:ascii="Liberation Serif" w:eastAsia="Arial Unicode MS" w:hAnsi="Liberation Serif" w:cs="Arial Unicode MS"/>
          <w:b/>
          <w:color w:val="000000"/>
          <w:sz w:val="24"/>
          <w:szCs w:val="24"/>
          <w:lang w:eastAsia="ru-RU"/>
        </w:rPr>
        <w:t>документов</w:t>
      </w:r>
      <w:r w:rsidRPr="0002349E">
        <w:rPr>
          <w:rFonts w:ascii="Liberation Serif" w:eastAsia="Arial Unicode MS" w:hAnsi="Liberation Serif" w:cs="Arial Unicode MS"/>
          <w:b/>
          <w:color w:val="000000"/>
          <w:spacing w:val="11"/>
          <w:sz w:val="24"/>
          <w:szCs w:val="24"/>
          <w:lang w:eastAsia="ru-RU"/>
        </w:rPr>
        <w:t xml:space="preserve"> </w:t>
      </w:r>
      <w:r w:rsidRPr="0002349E">
        <w:rPr>
          <w:rFonts w:ascii="Liberation Serif" w:eastAsia="Arial Unicode MS" w:hAnsi="Liberation Serif" w:cs="Arial Unicode MS"/>
          <w:b/>
          <w:color w:val="000000"/>
          <w:sz w:val="24"/>
          <w:szCs w:val="24"/>
          <w:lang w:eastAsia="ru-RU"/>
        </w:rPr>
        <w:t>по</w:t>
      </w:r>
      <w:r w:rsidRPr="0002349E">
        <w:rPr>
          <w:rFonts w:ascii="Liberation Serif" w:eastAsia="Arial Unicode MS" w:hAnsi="Liberation Serif" w:cs="Arial Unicode MS"/>
          <w:b/>
          <w:color w:val="000000"/>
          <w:spacing w:val="9"/>
          <w:sz w:val="24"/>
          <w:szCs w:val="24"/>
          <w:lang w:eastAsia="ru-RU"/>
        </w:rPr>
        <w:t xml:space="preserve"> </w:t>
      </w:r>
      <w:r w:rsidRPr="0002349E">
        <w:rPr>
          <w:rFonts w:ascii="Liberation Serif" w:eastAsia="Arial Unicode MS" w:hAnsi="Liberation Serif" w:cs="Arial Unicode MS"/>
          <w:b/>
          <w:color w:val="000000"/>
          <w:sz w:val="24"/>
          <w:szCs w:val="24"/>
          <w:lang w:eastAsia="ru-RU"/>
        </w:rPr>
        <w:t>результатам</w:t>
      </w:r>
      <w:r w:rsidRPr="0002349E">
        <w:rPr>
          <w:rFonts w:ascii="Liberation Serif" w:eastAsia="Arial Unicode MS" w:hAnsi="Liberation Serif" w:cs="Arial Unicode MS"/>
          <w:b/>
          <w:color w:val="000000"/>
          <w:spacing w:val="10"/>
          <w:sz w:val="24"/>
          <w:szCs w:val="24"/>
          <w:lang w:eastAsia="ru-RU"/>
        </w:rPr>
        <w:t xml:space="preserve"> </w:t>
      </w:r>
      <w:r w:rsidRPr="0002349E">
        <w:rPr>
          <w:rFonts w:ascii="Liberation Serif" w:eastAsia="Arial Unicode MS" w:hAnsi="Liberation Serif" w:cs="Arial Unicode MS"/>
          <w:b/>
          <w:color w:val="000000"/>
          <w:sz w:val="24"/>
          <w:szCs w:val="24"/>
          <w:lang w:eastAsia="ru-RU"/>
        </w:rPr>
        <w:t>предоставления</w:t>
      </w:r>
      <w:r w:rsidRPr="0002349E">
        <w:rPr>
          <w:rFonts w:ascii="Liberation Serif" w:eastAsia="Arial Unicode MS" w:hAnsi="Liberation Serif" w:cs="Arial Unicode MS"/>
          <w:b/>
          <w:color w:val="000000"/>
          <w:spacing w:val="11"/>
          <w:sz w:val="24"/>
          <w:szCs w:val="24"/>
          <w:lang w:eastAsia="ru-RU"/>
        </w:rPr>
        <w:t xml:space="preserve"> </w:t>
      </w:r>
      <w:r w:rsidRPr="0002349E">
        <w:rPr>
          <w:rFonts w:ascii="Liberation Serif" w:eastAsia="Arial Unicode MS" w:hAnsi="Liberation Serif" w:cs="Arial Unicode MS"/>
          <w:b/>
          <w:color w:val="000000"/>
          <w:sz w:val="24"/>
          <w:szCs w:val="24"/>
          <w:lang w:eastAsia="ru-RU"/>
        </w:rPr>
        <w:t>муниципальной</w:t>
      </w:r>
      <w:r w:rsidRPr="0002349E">
        <w:rPr>
          <w:rFonts w:ascii="Liberation Serif" w:eastAsia="Arial Unicode MS" w:hAnsi="Liberation Serif" w:cs="Arial Unicode MS"/>
          <w:b/>
          <w:color w:val="000000"/>
          <w:spacing w:val="-57"/>
          <w:sz w:val="24"/>
          <w:szCs w:val="24"/>
          <w:lang w:eastAsia="ru-RU"/>
        </w:rPr>
        <w:t xml:space="preserve"> </w:t>
      </w:r>
      <w:r w:rsidRPr="0002349E">
        <w:rPr>
          <w:rFonts w:ascii="Liberation Serif" w:eastAsia="Arial Unicode MS" w:hAnsi="Liberation Serif" w:cs="Arial Unicode MS"/>
          <w:b/>
          <w:color w:val="000000"/>
          <w:sz w:val="24"/>
          <w:szCs w:val="24"/>
          <w:lang w:eastAsia="ru-RU"/>
        </w:rPr>
        <w:t>услуги.</w:t>
      </w:r>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54. Выдача</w:t>
      </w:r>
      <w:r w:rsidRPr="0002349E">
        <w:rPr>
          <w:rFonts w:ascii="Liberation Serif" w:eastAsia="Arial Unicode MS" w:hAnsi="Liberation Serif" w:cs="Arial Unicode MS"/>
          <w:color w:val="000000"/>
          <w:spacing w:val="44"/>
          <w:sz w:val="24"/>
          <w:szCs w:val="24"/>
          <w:lang w:eastAsia="ru-RU"/>
        </w:rPr>
        <w:t xml:space="preserve"> </w:t>
      </w:r>
      <w:r w:rsidRPr="0002349E">
        <w:rPr>
          <w:rFonts w:ascii="Liberation Serif" w:eastAsia="Arial Unicode MS" w:hAnsi="Liberation Serif" w:cs="Arial Unicode MS"/>
          <w:color w:val="000000"/>
          <w:sz w:val="24"/>
          <w:szCs w:val="24"/>
          <w:lang w:eastAsia="ru-RU"/>
        </w:rPr>
        <w:t>(направление)</w:t>
      </w:r>
      <w:r w:rsidRPr="0002349E">
        <w:rPr>
          <w:rFonts w:ascii="Liberation Serif" w:eastAsia="Arial Unicode MS" w:hAnsi="Liberation Serif" w:cs="Arial Unicode MS"/>
          <w:color w:val="000000"/>
          <w:spacing w:val="44"/>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45"/>
          <w:sz w:val="24"/>
          <w:szCs w:val="24"/>
          <w:lang w:eastAsia="ru-RU"/>
        </w:rPr>
        <w:t xml:space="preserve"> </w:t>
      </w:r>
      <w:r w:rsidRPr="0002349E">
        <w:rPr>
          <w:rFonts w:ascii="Liberation Serif" w:eastAsia="Arial Unicode MS" w:hAnsi="Liberation Serif" w:cs="Arial Unicode MS"/>
          <w:color w:val="000000"/>
          <w:sz w:val="24"/>
          <w:szCs w:val="24"/>
          <w:lang w:eastAsia="ru-RU"/>
        </w:rPr>
        <w:t>по</w:t>
      </w:r>
      <w:r w:rsidRPr="0002349E">
        <w:rPr>
          <w:rFonts w:ascii="Liberation Serif" w:eastAsia="Arial Unicode MS" w:hAnsi="Liberation Serif" w:cs="Arial Unicode MS"/>
          <w:color w:val="000000"/>
          <w:spacing w:val="45"/>
          <w:sz w:val="24"/>
          <w:szCs w:val="24"/>
          <w:lang w:eastAsia="ru-RU"/>
        </w:rPr>
        <w:t xml:space="preserve"> </w:t>
      </w:r>
      <w:r w:rsidRPr="0002349E">
        <w:rPr>
          <w:rFonts w:ascii="Liberation Serif" w:eastAsia="Arial Unicode MS" w:hAnsi="Liberation Serif" w:cs="Arial Unicode MS"/>
          <w:color w:val="000000"/>
          <w:sz w:val="24"/>
          <w:szCs w:val="24"/>
          <w:lang w:eastAsia="ru-RU"/>
        </w:rPr>
        <w:t>результатам</w:t>
      </w:r>
      <w:r w:rsidRPr="0002349E">
        <w:rPr>
          <w:rFonts w:ascii="Liberation Serif" w:eastAsia="Arial Unicode MS" w:hAnsi="Liberation Serif" w:cs="Arial Unicode MS"/>
          <w:color w:val="000000"/>
          <w:spacing w:val="44"/>
          <w:sz w:val="24"/>
          <w:szCs w:val="24"/>
          <w:lang w:eastAsia="ru-RU"/>
        </w:rPr>
        <w:t xml:space="preserve"> </w:t>
      </w:r>
      <w:r w:rsidRPr="0002349E">
        <w:rPr>
          <w:rFonts w:ascii="Liberation Serif" w:eastAsia="Arial Unicode MS" w:hAnsi="Liberation Serif" w:cs="Arial Unicode MS"/>
          <w:color w:val="000000"/>
          <w:sz w:val="24"/>
          <w:szCs w:val="24"/>
          <w:lang w:eastAsia="ru-RU"/>
        </w:rPr>
        <w:t>предоставления</w:t>
      </w:r>
      <w:r w:rsidRPr="0002349E">
        <w:rPr>
          <w:rFonts w:ascii="Liberation Serif" w:eastAsia="Arial Unicode MS" w:hAnsi="Liberation Serif" w:cs="Arial Unicode MS"/>
          <w:color w:val="000000"/>
          <w:spacing w:val="45"/>
          <w:sz w:val="24"/>
          <w:szCs w:val="24"/>
          <w:lang w:eastAsia="ru-RU"/>
        </w:rPr>
        <w:t xml:space="preserve"> </w:t>
      </w:r>
      <w:r w:rsidRPr="0002349E">
        <w:rPr>
          <w:rFonts w:ascii="Liberation Serif" w:eastAsia="Arial Unicode MS" w:hAnsi="Liberation Serif" w:cs="Arial Unicode MS"/>
          <w:color w:val="000000"/>
          <w:sz w:val="24"/>
          <w:szCs w:val="24"/>
          <w:lang w:eastAsia="ru-RU"/>
        </w:rPr>
        <w:t>муниципальной</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услуги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уполномоченном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органе.</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Основанием</w:t>
      </w:r>
      <w:r w:rsidRPr="0002349E">
        <w:rPr>
          <w:rFonts w:ascii="Liberation Serif" w:eastAsia="Arial Unicode MS" w:hAnsi="Liberation Serif" w:cs="Arial Unicode MS"/>
          <w:color w:val="000000"/>
          <w:spacing w:val="33"/>
          <w:sz w:val="24"/>
          <w:szCs w:val="24"/>
          <w:lang w:eastAsia="ru-RU"/>
        </w:rPr>
        <w:t xml:space="preserve"> </w:t>
      </w:r>
      <w:r w:rsidRPr="0002349E">
        <w:rPr>
          <w:rFonts w:ascii="Liberation Serif" w:eastAsia="Arial Unicode MS" w:hAnsi="Liberation Serif" w:cs="Arial Unicode MS"/>
          <w:color w:val="000000"/>
          <w:sz w:val="24"/>
          <w:szCs w:val="24"/>
          <w:lang w:eastAsia="ru-RU"/>
        </w:rPr>
        <w:t>для</w:t>
      </w:r>
      <w:r w:rsidRPr="0002349E">
        <w:rPr>
          <w:rFonts w:ascii="Liberation Serif" w:eastAsia="Arial Unicode MS" w:hAnsi="Liberation Serif" w:cs="Arial Unicode MS"/>
          <w:color w:val="000000"/>
          <w:spacing w:val="35"/>
          <w:sz w:val="24"/>
          <w:szCs w:val="24"/>
          <w:lang w:eastAsia="ru-RU"/>
        </w:rPr>
        <w:t xml:space="preserve"> </w:t>
      </w:r>
      <w:r w:rsidRPr="0002349E">
        <w:rPr>
          <w:rFonts w:ascii="Liberation Serif" w:eastAsia="Arial Unicode MS" w:hAnsi="Liberation Serif" w:cs="Arial Unicode MS"/>
          <w:color w:val="000000"/>
          <w:sz w:val="24"/>
          <w:szCs w:val="24"/>
          <w:lang w:eastAsia="ru-RU"/>
        </w:rPr>
        <w:t>начала</w:t>
      </w:r>
      <w:r w:rsidRPr="0002349E">
        <w:rPr>
          <w:rFonts w:ascii="Liberation Serif" w:eastAsia="Arial Unicode MS" w:hAnsi="Liberation Serif" w:cs="Arial Unicode MS"/>
          <w:color w:val="000000"/>
          <w:spacing w:val="34"/>
          <w:sz w:val="24"/>
          <w:szCs w:val="24"/>
          <w:lang w:eastAsia="ru-RU"/>
        </w:rPr>
        <w:t xml:space="preserve"> </w:t>
      </w:r>
      <w:r w:rsidRPr="0002349E">
        <w:rPr>
          <w:rFonts w:ascii="Liberation Serif" w:eastAsia="Arial Unicode MS" w:hAnsi="Liberation Serif" w:cs="Arial Unicode MS"/>
          <w:color w:val="000000"/>
          <w:sz w:val="24"/>
          <w:szCs w:val="24"/>
          <w:lang w:eastAsia="ru-RU"/>
        </w:rPr>
        <w:t>процедуры</w:t>
      </w:r>
      <w:r w:rsidRPr="0002349E">
        <w:rPr>
          <w:rFonts w:ascii="Liberation Serif" w:eastAsia="Arial Unicode MS" w:hAnsi="Liberation Serif" w:cs="Arial Unicode MS"/>
          <w:color w:val="000000"/>
          <w:spacing w:val="34"/>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выдачи</w:t>
      </w:r>
      <w:r w:rsidRPr="0002349E">
        <w:rPr>
          <w:rFonts w:ascii="Liberation Serif" w:eastAsia="Arial Unicode MS" w:hAnsi="Liberation Serif" w:cs="Arial Unicode MS"/>
          <w:color w:val="000000"/>
          <w:spacing w:val="35"/>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34"/>
          <w:sz w:val="24"/>
          <w:szCs w:val="24"/>
          <w:lang w:eastAsia="ru-RU"/>
        </w:rPr>
        <w:t xml:space="preserve"> </w:t>
      </w:r>
      <w:r w:rsidRPr="0002349E">
        <w:rPr>
          <w:rFonts w:ascii="Liberation Serif" w:eastAsia="Arial Unicode MS" w:hAnsi="Liberation Serif" w:cs="Arial Unicode MS"/>
          <w:color w:val="000000"/>
          <w:sz w:val="24"/>
          <w:szCs w:val="24"/>
          <w:lang w:eastAsia="ru-RU"/>
        </w:rPr>
        <w:t>является</w:t>
      </w:r>
      <w:r w:rsidRPr="0002349E">
        <w:rPr>
          <w:rFonts w:ascii="Liberation Serif" w:eastAsia="Arial Unicode MS" w:hAnsi="Liberation Serif" w:cs="Arial Unicode MS"/>
          <w:color w:val="000000"/>
          <w:spacing w:val="39"/>
          <w:sz w:val="24"/>
          <w:szCs w:val="24"/>
          <w:lang w:eastAsia="ru-RU"/>
        </w:rPr>
        <w:t xml:space="preserve"> </w:t>
      </w:r>
      <w:r w:rsidRPr="0002349E">
        <w:rPr>
          <w:rFonts w:ascii="Liberation Serif" w:eastAsia="Arial Unicode MS" w:hAnsi="Liberation Serif" w:cs="Arial Unicode MS"/>
          <w:color w:val="000000"/>
          <w:sz w:val="24"/>
          <w:szCs w:val="24"/>
          <w:lang w:eastAsia="ru-RU"/>
        </w:rPr>
        <w:t>наличие</w:t>
      </w:r>
      <w:r w:rsidRPr="0002349E">
        <w:rPr>
          <w:rFonts w:ascii="Liberation Serif" w:eastAsia="Arial Unicode MS" w:hAnsi="Liberation Serif" w:cs="Arial Unicode MS"/>
          <w:color w:val="000000"/>
          <w:spacing w:val="34"/>
          <w:sz w:val="24"/>
          <w:szCs w:val="24"/>
          <w:lang w:eastAsia="ru-RU"/>
        </w:rPr>
        <w:t xml:space="preserve"> </w:t>
      </w:r>
      <w:r w:rsidRPr="0002349E">
        <w:rPr>
          <w:rFonts w:ascii="Liberation Serif" w:eastAsia="Arial Unicode MS" w:hAnsi="Liberation Serif" w:cs="Arial Unicode MS"/>
          <w:color w:val="000000"/>
          <w:sz w:val="24"/>
          <w:szCs w:val="24"/>
          <w:lang w:eastAsia="ru-RU"/>
        </w:rPr>
        <w:t>сформированных документов,</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являющихся</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результатом</w:t>
      </w:r>
      <w:r w:rsidRPr="0002349E">
        <w:rPr>
          <w:rFonts w:ascii="Liberation Serif" w:eastAsia="Arial Unicode MS" w:hAnsi="Liberation Serif" w:cs="Arial Unicode MS"/>
          <w:color w:val="000000"/>
          <w:spacing w:val="-6"/>
          <w:sz w:val="24"/>
          <w:szCs w:val="24"/>
          <w:lang w:eastAsia="ru-RU"/>
        </w:rPr>
        <w:t xml:space="preserve"> </w:t>
      </w:r>
      <w:r w:rsidRPr="0002349E">
        <w:rPr>
          <w:rFonts w:ascii="Liberation Serif" w:eastAsia="Arial Unicode MS" w:hAnsi="Liberation Serif" w:cs="Arial Unicode MS"/>
          <w:color w:val="000000"/>
          <w:sz w:val="24"/>
          <w:szCs w:val="24"/>
          <w:lang w:eastAsia="ru-RU"/>
        </w:rPr>
        <w:t>предоставления</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муниципальной</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услуги.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02349E">
        <w:rPr>
          <w:rFonts w:ascii="Liberation Serif" w:eastAsia="Arial Unicode MS" w:hAnsi="Liberation Serif" w:cs="Arial Unicode MS"/>
          <w:color w:val="000000"/>
          <w:sz w:val="24"/>
          <w:szCs w:val="24"/>
          <w:lang w:eastAsia="ru-RU"/>
        </w:rPr>
        <w:t>Для получения результатов предоставления муниципальной услуги в бумажном виде и (или)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для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сверки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электронных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образов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оригиналами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направлении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запроса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предоставление услуги через ЕПГУ, РПГУ (при наличии технической возможности) заявитель</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предъявляет</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следующие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документы:</w:t>
      </w:r>
      <w:proofErr w:type="gramEnd"/>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 документ, удостоверяющий</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личность</w:t>
      </w:r>
      <w:r w:rsidRPr="0002349E">
        <w:rPr>
          <w:rFonts w:ascii="Liberation Serif" w:eastAsia="Arial Unicode MS" w:hAnsi="Liberation Serif" w:cs="Arial Unicode MS"/>
          <w:color w:val="000000"/>
          <w:spacing w:val="-6"/>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 документ,</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подтверждающий</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полномочия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представителя</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на</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получение</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(если</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от</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имени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действует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представитель);</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 расписка</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получении</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(при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ее</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наличии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у</w:t>
      </w:r>
      <w:r w:rsidRPr="0002349E">
        <w:rPr>
          <w:rFonts w:ascii="Liberation Serif" w:eastAsia="Arial Unicode MS" w:hAnsi="Liberation Serif" w:cs="Arial Unicode MS"/>
          <w:color w:val="000000"/>
          <w:spacing w:val="-9"/>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Специалист,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ответственный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прием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выдачу</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результата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предоставления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услуги</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на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бумажном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носителе:</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 устанавливает</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личность</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заявителя</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либо</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его</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представителя;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 проверяет</w:t>
      </w:r>
      <w:r w:rsidRPr="0002349E">
        <w:rPr>
          <w:rFonts w:ascii="Liberation Serif" w:eastAsia="Arial Unicode MS" w:hAnsi="Liberation Serif" w:cs="Arial Unicode MS"/>
          <w:color w:val="000000"/>
          <w:spacing w:val="20"/>
          <w:sz w:val="24"/>
          <w:szCs w:val="24"/>
          <w:lang w:eastAsia="ru-RU"/>
        </w:rPr>
        <w:t xml:space="preserve"> </w:t>
      </w:r>
      <w:r w:rsidRPr="0002349E">
        <w:rPr>
          <w:rFonts w:ascii="Liberation Serif" w:eastAsia="Arial Unicode MS" w:hAnsi="Liberation Serif" w:cs="Arial Unicode MS"/>
          <w:color w:val="000000"/>
          <w:sz w:val="24"/>
          <w:szCs w:val="24"/>
          <w:lang w:eastAsia="ru-RU"/>
        </w:rPr>
        <w:t>правомочия</w:t>
      </w:r>
      <w:r w:rsidRPr="0002349E">
        <w:rPr>
          <w:rFonts w:ascii="Liberation Serif" w:eastAsia="Arial Unicode MS" w:hAnsi="Liberation Serif" w:cs="Arial Unicode MS"/>
          <w:color w:val="000000"/>
          <w:spacing w:val="19"/>
          <w:sz w:val="24"/>
          <w:szCs w:val="24"/>
          <w:lang w:eastAsia="ru-RU"/>
        </w:rPr>
        <w:t xml:space="preserve"> </w:t>
      </w:r>
      <w:r w:rsidRPr="0002349E">
        <w:rPr>
          <w:rFonts w:ascii="Liberation Serif" w:eastAsia="Arial Unicode MS" w:hAnsi="Liberation Serif" w:cs="Arial Unicode MS"/>
          <w:color w:val="000000"/>
          <w:sz w:val="24"/>
          <w:szCs w:val="24"/>
          <w:lang w:eastAsia="ru-RU"/>
        </w:rPr>
        <w:t>представителя</w:t>
      </w:r>
      <w:r w:rsidRPr="0002349E">
        <w:rPr>
          <w:rFonts w:ascii="Liberation Serif" w:eastAsia="Arial Unicode MS" w:hAnsi="Liberation Serif" w:cs="Arial Unicode MS"/>
          <w:color w:val="000000"/>
          <w:spacing w:val="19"/>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заявителя</w:t>
      </w:r>
      <w:r w:rsidRPr="0002349E">
        <w:rPr>
          <w:rFonts w:ascii="Liberation Serif" w:eastAsia="Arial Unicode MS" w:hAnsi="Liberation Serif" w:cs="Arial Unicode MS"/>
          <w:color w:val="000000"/>
          <w:spacing w:val="19"/>
          <w:sz w:val="24"/>
          <w:szCs w:val="24"/>
          <w:lang w:eastAsia="ru-RU"/>
        </w:rPr>
        <w:t xml:space="preserve"> </w:t>
      </w:r>
      <w:r w:rsidRPr="0002349E">
        <w:rPr>
          <w:rFonts w:ascii="Liberation Serif" w:eastAsia="Arial Unicode MS" w:hAnsi="Liberation Serif" w:cs="Arial Unicode MS"/>
          <w:color w:val="000000"/>
          <w:sz w:val="24"/>
          <w:szCs w:val="24"/>
          <w:lang w:eastAsia="ru-RU"/>
        </w:rPr>
        <w:t>действовать</w:t>
      </w:r>
      <w:r w:rsidRPr="0002349E">
        <w:rPr>
          <w:rFonts w:ascii="Liberation Serif" w:eastAsia="Arial Unicode MS" w:hAnsi="Liberation Serif" w:cs="Arial Unicode MS"/>
          <w:color w:val="000000"/>
          <w:spacing w:val="20"/>
          <w:sz w:val="24"/>
          <w:szCs w:val="24"/>
          <w:lang w:eastAsia="ru-RU"/>
        </w:rPr>
        <w:t xml:space="preserve"> </w:t>
      </w:r>
      <w:r w:rsidRPr="0002349E">
        <w:rPr>
          <w:rFonts w:ascii="Liberation Serif" w:eastAsia="Arial Unicode MS" w:hAnsi="Liberation Serif" w:cs="Arial Unicode MS"/>
          <w:color w:val="000000"/>
          <w:sz w:val="24"/>
          <w:szCs w:val="24"/>
          <w:lang w:eastAsia="ru-RU"/>
        </w:rPr>
        <w:t>от</w:t>
      </w:r>
      <w:r w:rsidRPr="0002349E">
        <w:rPr>
          <w:rFonts w:ascii="Liberation Serif" w:eastAsia="Arial Unicode MS" w:hAnsi="Liberation Serif" w:cs="Arial Unicode MS"/>
          <w:color w:val="000000"/>
          <w:spacing w:val="17"/>
          <w:sz w:val="24"/>
          <w:szCs w:val="24"/>
          <w:lang w:eastAsia="ru-RU"/>
        </w:rPr>
        <w:t xml:space="preserve"> </w:t>
      </w:r>
      <w:r w:rsidRPr="0002349E">
        <w:rPr>
          <w:rFonts w:ascii="Liberation Serif" w:eastAsia="Arial Unicode MS" w:hAnsi="Liberation Serif" w:cs="Arial Unicode MS"/>
          <w:color w:val="000000"/>
          <w:sz w:val="24"/>
          <w:szCs w:val="24"/>
          <w:lang w:eastAsia="ru-RU"/>
        </w:rPr>
        <w:t>имени</w:t>
      </w:r>
      <w:r w:rsidRPr="0002349E">
        <w:rPr>
          <w:rFonts w:ascii="Liberation Serif" w:eastAsia="Arial Unicode MS" w:hAnsi="Liberation Serif" w:cs="Arial Unicode MS"/>
          <w:color w:val="000000"/>
          <w:spacing w:val="17"/>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заявителя</w:t>
      </w:r>
      <w:r w:rsidRPr="0002349E">
        <w:rPr>
          <w:rFonts w:ascii="Liberation Serif" w:eastAsia="Arial Unicode MS" w:hAnsi="Liberation Serif" w:cs="Arial Unicode MS"/>
          <w:color w:val="000000"/>
          <w:spacing w:val="16"/>
          <w:sz w:val="24"/>
          <w:szCs w:val="24"/>
          <w:lang w:eastAsia="ru-RU"/>
        </w:rPr>
        <w:t xml:space="preserve"> </w:t>
      </w:r>
      <w:r w:rsidRPr="0002349E">
        <w:rPr>
          <w:rFonts w:ascii="Liberation Serif" w:eastAsia="Arial Unicode MS" w:hAnsi="Liberation Serif" w:cs="Arial Unicode MS"/>
          <w:color w:val="000000"/>
          <w:sz w:val="24"/>
          <w:szCs w:val="24"/>
          <w:lang w:eastAsia="ru-RU"/>
        </w:rPr>
        <w:t>при</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получении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 выдает</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документы;</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4) регистрирует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факт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системе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электронного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документооборота</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уполномоченного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органа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 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журнале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регистрации;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5) отказывает</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выдаче</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результата</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предоставления</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муниципальной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услуги</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случаях:</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за</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выдачей</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обратилось</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лицо,</w:t>
      </w:r>
      <w:r w:rsidRPr="0002349E">
        <w:rPr>
          <w:rFonts w:ascii="Liberation Serif" w:eastAsia="Arial Unicode MS" w:hAnsi="Liberation Serif" w:cs="Arial Unicode MS"/>
          <w:color w:val="000000"/>
          <w:spacing w:val="-6"/>
          <w:sz w:val="24"/>
          <w:szCs w:val="24"/>
          <w:lang w:eastAsia="ru-RU"/>
        </w:rPr>
        <w:t xml:space="preserve"> </w:t>
      </w:r>
      <w:r w:rsidRPr="0002349E">
        <w:rPr>
          <w:rFonts w:ascii="Liberation Serif" w:eastAsia="Arial Unicode MS" w:hAnsi="Liberation Serif" w:cs="Arial Unicode MS"/>
          <w:color w:val="000000"/>
          <w:sz w:val="24"/>
          <w:szCs w:val="24"/>
          <w:lang w:eastAsia="ru-RU"/>
        </w:rPr>
        <w:t>не</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являющееся</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заявителем</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(его</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представителем);</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обратившееся</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лицо</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отказалось</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предъявить</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удостоверяющий</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его</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личность.</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В случае подачи заявителем документов в электронном виде посредством ЕПГУ, РПГУ 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указании</w:t>
      </w:r>
      <w:r w:rsidRPr="0002349E">
        <w:rPr>
          <w:rFonts w:ascii="Liberation Serif" w:eastAsia="Arial Unicode MS" w:hAnsi="Liberation Serif" w:cs="Arial Unicode MS"/>
          <w:color w:val="000000"/>
          <w:spacing w:val="-12"/>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3"/>
          <w:sz w:val="24"/>
          <w:szCs w:val="24"/>
          <w:lang w:eastAsia="ru-RU"/>
        </w:rPr>
        <w:t xml:space="preserve"> </w:t>
      </w:r>
      <w:r w:rsidRPr="0002349E">
        <w:rPr>
          <w:rFonts w:ascii="Liberation Serif" w:eastAsia="Arial Unicode MS" w:hAnsi="Liberation Serif" w:cs="Arial Unicode MS"/>
          <w:color w:val="000000"/>
          <w:sz w:val="24"/>
          <w:szCs w:val="24"/>
          <w:lang w:eastAsia="ru-RU"/>
        </w:rPr>
        <w:t>запросе</w:t>
      </w:r>
      <w:r w:rsidRPr="0002349E">
        <w:rPr>
          <w:rFonts w:ascii="Liberation Serif" w:eastAsia="Arial Unicode MS" w:hAnsi="Liberation Serif" w:cs="Arial Unicode MS"/>
          <w:color w:val="000000"/>
          <w:spacing w:val="-13"/>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13"/>
          <w:sz w:val="24"/>
          <w:szCs w:val="24"/>
          <w:lang w:eastAsia="ru-RU"/>
        </w:rPr>
        <w:t xml:space="preserve"> </w:t>
      </w:r>
      <w:r w:rsidRPr="0002349E">
        <w:rPr>
          <w:rFonts w:ascii="Liberation Serif" w:eastAsia="Arial Unicode MS" w:hAnsi="Liberation Serif" w:cs="Arial Unicode MS"/>
          <w:color w:val="000000"/>
          <w:sz w:val="24"/>
          <w:szCs w:val="24"/>
          <w:lang w:eastAsia="ru-RU"/>
        </w:rPr>
        <w:t>получении</w:t>
      </w:r>
      <w:r w:rsidRPr="0002349E">
        <w:rPr>
          <w:rFonts w:ascii="Liberation Serif" w:eastAsia="Arial Unicode MS" w:hAnsi="Liberation Serif" w:cs="Arial Unicode MS"/>
          <w:color w:val="000000"/>
          <w:spacing w:val="-11"/>
          <w:sz w:val="24"/>
          <w:szCs w:val="24"/>
          <w:lang w:eastAsia="ru-RU"/>
        </w:rPr>
        <w:t xml:space="preserve"> </w:t>
      </w:r>
      <w:r w:rsidRPr="0002349E">
        <w:rPr>
          <w:rFonts w:ascii="Liberation Serif" w:eastAsia="Arial Unicode MS" w:hAnsi="Liberation Serif" w:cs="Arial Unicode MS"/>
          <w:color w:val="000000"/>
          <w:sz w:val="24"/>
          <w:szCs w:val="24"/>
          <w:lang w:eastAsia="ru-RU"/>
        </w:rPr>
        <w:t>результата</w:t>
      </w:r>
      <w:r w:rsidRPr="0002349E">
        <w:rPr>
          <w:rFonts w:ascii="Liberation Serif" w:eastAsia="Arial Unicode MS" w:hAnsi="Liberation Serif" w:cs="Arial Unicode MS"/>
          <w:color w:val="000000"/>
          <w:spacing w:val="-10"/>
          <w:sz w:val="24"/>
          <w:szCs w:val="24"/>
          <w:lang w:eastAsia="ru-RU"/>
        </w:rPr>
        <w:t xml:space="preserve"> </w:t>
      </w:r>
      <w:r w:rsidRPr="0002349E">
        <w:rPr>
          <w:rFonts w:ascii="Liberation Serif" w:eastAsia="Arial Unicode MS" w:hAnsi="Liberation Serif" w:cs="Arial Unicode MS"/>
          <w:color w:val="000000"/>
          <w:sz w:val="24"/>
          <w:szCs w:val="24"/>
          <w:lang w:eastAsia="ru-RU"/>
        </w:rPr>
        <w:t>предоставления</w:t>
      </w:r>
      <w:r w:rsidRPr="0002349E">
        <w:rPr>
          <w:rFonts w:ascii="Liberation Serif" w:eastAsia="Arial Unicode MS" w:hAnsi="Liberation Serif" w:cs="Arial Unicode MS"/>
          <w:color w:val="000000"/>
          <w:spacing w:val="-11"/>
          <w:sz w:val="24"/>
          <w:szCs w:val="24"/>
          <w:lang w:eastAsia="ru-RU"/>
        </w:rPr>
        <w:t xml:space="preserve"> </w:t>
      </w:r>
      <w:r w:rsidRPr="0002349E">
        <w:rPr>
          <w:rFonts w:ascii="Liberation Serif" w:eastAsia="Arial Unicode MS" w:hAnsi="Liberation Serif" w:cs="Arial Unicode MS"/>
          <w:color w:val="000000"/>
          <w:sz w:val="24"/>
          <w:szCs w:val="24"/>
          <w:lang w:eastAsia="ru-RU"/>
        </w:rPr>
        <w:t>услуги</w:t>
      </w:r>
      <w:r w:rsidRPr="0002349E">
        <w:rPr>
          <w:rFonts w:ascii="Liberation Serif" w:eastAsia="Arial Unicode MS" w:hAnsi="Liberation Serif" w:cs="Arial Unicode MS"/>
          <w:color w:val="000000"/>
          <w:spacing w:val="-1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3"/>
          <w:sz w:val="24"/>
          <w:szCs w:val="24"/>
          <w:lang w:eastAsia="ru-RU"/>
        </w:rPr>
        <w:t xml:space="preserve"> </w:t>
      </w:r>
      <w:r w:rsidRPr="0002349E">
        <w:rPr>
          <w:rFonts w:ascii="Liberation Serif" w:eastAsia="Arial Unicode MS" w:hAnsi="Liberation Serif" w:cs="Arial Unicode MS"/>
          <w:color w:val="000000"/>
          <w:sz w:val="24"/>
          <w:szCs w:val="24"/>
          <w:lang w:eastAsia="ru-RU"/>
        </w:rPr>
        <w:t>электронном</w:t>
      </w:r>
      <w:r w:rsidRPr="0002349E">
        <w:rPr>
          <w:rFonts w:ascii="Liberation Serif" w:eastAsia="Arial Unicode MS" w:hAnsi="Liberation Serif" w:cs="Arial Unicode MS"/>
          <w:color w:val="000000"/>
          <w:spacing w:val="-13"/>
          <w:sz w:val="24"/>
          <w:szCs w:val="24"/>
          <w:lang w:eastAsia="ru-RU"/>
        </w:rPr>
        <w:t xml:space="preserve"> </w:t>
      </w:r>
      <w:r w:rsidRPr="0002349E">
        <w:rPr>
          <w:rFonts w:ascii="Liberation Serif" w:eastAsia="Arial Unicode MS" w:hAnsi="Liberation Serif" w:cs="Arial Unicode MS"/>
          <w:color w:val="000000"/>
          <w:sz w:val="24"/>
          <w:szCs w:val="24"/>
          <w:lang w:eastAsia="ru-RU"/>
        </w:rPr>
        <w:t>виде,</w:t>
      </w:r>
      <w:r w:rsidRPr="0002349E">
        <w:rPr>
          <w:rFonts w:ascii="Liberation Serif" w:eastAsia="Arial Unicode MS" w:hAnsi="Liberation Serif" w:cs="Arial Unicode MS"/>
          <w:color w:val="000000"/>
          <w:spacing w:val="-13"/>
          <w:sz w:val="24"/>
          <w:szCs w:val="24"/>
          <w:lang w:eastAsia="ru-RU"/>
        </w:rPr>
        <w:t xml:space="preserve"> </w:t>
      </w:r>
      <w:r w:rsidRPr="0002349E">
        <w:rPr>
          <w:rFonts w:ascii="Liberation Serif" w:eastAsia="Arial Unicode MS" w:hAnsi="Liberation Serif" w:cs="Arial Unicode MS"/>
          <w:color w:val="000000"/>
          <w:sz w:val="24"/>
          <w:szCs w:val="24"/>
          <w:lang w:eastAsia="ru-RU"/>
        </w:rPr>
        <w:t>специалист,</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ответственный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за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прием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 выдачу</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 устанавливает</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личность</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заявителя</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либо</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его</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представителя;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 проверяет</w:t>
      </w:r>
      <w:r w:rsidRPr="0002349E">
        <w:rPr>
          <w:rFonts w:ascii="Liberation Serif" w:eastAsia="Arial Unicode MS" w:hAnsi="Liberation Serif" w:cs="Arial Unicode MS"/>
          <w:color w:val="000000"/>
          <w:spacing w:val="20"/>
          <w:sz w:val="24"/>
          <w:szCs w:val="24"/>
          <w:lang w:eastAsia="ru-RU"/>
        </w:rPr>
        <w:t xml:space="preserve"> </w:t>
      </w:r>
      <w:r w:rsidRPr="0002349E">
        <w:rPr>
          <w:rFonts w:ascii="Liberation Serif" w:eastAsia="Arial Unicode MS" w:hAnsi="Liberation Serif" w:cs="Arial Unicode MS"/>
          <w:color w:val="000000"/>
          <w:sz w:val="24"/>
          <w:szCs w:val="24"/>
          <w:lang w:eastAsia="ru-RU"/>
        </w:rPr>
        <w:t>правомочия</w:t>
      </w:r>
      <w:r w:rsidRPr="0002349E">
        <w:rPr>
          <w:rFonts w:ascii="Liberation Serif" w:eastAsia="Arial Unicode MS" w:hAnsi="Liberation Serif" w:cs="Arial Unicode MS"/>
          <w:color w:val="000000"/>
          <w:spacing w:val="19"/>
          <w:sz w:val="24"/>
          <w:szCs w:val="24"/>
          <w:lang w:eastAsia="ru-RU"/>
        </w:rPr>
        <w:t xml:space="preserve"> </w:t>
      </w:r>
      <w:r w:rsidRPr="0002349E">
        <w:rPr>
          <w:rFonts w:ascii="Liberation Serif" w:eastAsia="Arial Unicode MS" w:hAnsi="Liberation Serif" w:cs="Arial Unicode MS"/>
          <w:color w:val="000000"/>
          <w:sz w:val="24"/>
          <w:szCs w:val="24"/>
          <w:lang w:eastAsia="ru-RU"/>
        </w:rPr>
        <w:t>представителя</w:t>
      </w:r>
      <w:r w:rsidRPr="0002349E">
        <w:rPr>
          <w:rFonts w:ascii="Liberation Serif" w:eastAsia="Arial Unicode MS" w:hAnsi="Liberation Serif" w:cs="Arial Unicode MS"/>
          <w:color w:val="000000"/>
          <w:spacing w:val="19"/>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заявителя</w:t>
      </w:r>
      <w:r w:rsidRPr="0002349E">
        <w:rPr>
          <w:rFonts w:ascii="Liberation Serif" w:eastAsia="Arial Unicode MS" w:hAnsi="Liberation Serif" w:cs="Arial Unicode MS"/>
          <w:color w:val="000000"/>
          <w:spacing w:val="19"/>
          <w:sz w:val="24"/>
          <w:szCs w:val="24"/>
          <w:lang w:eastAsia="ru-RU"/>
        </w:rPr>
        <w:t xml:space="preserve"> </w:t>
      </w:r>
      <w:r w:rsidRPr="0002349E">
        <w:rPr>
          <w:rFonts w:ascii="Liberation Serif" w:eastAsia="Arial Unicode MS" w:hAnsi="Liberation Serif" w:cs="Arial Unicode MS"/>
          <w:color w:val="000000"/>
          <w:sz w:val="24"/>
          <w:szCs w:val="24"/>
          <w:lang w:eastAsia="ru-RU"/>
        </w:rPr>
        <w:t>действовать</w:t>
      </w:r>
      <w:r w:rsidRPr="0002349E">
        <w:rPr>
          <w:rFonts w:ascii="Liberation Serif" w:eastAsia="Arial Unicode MS" w:hAnsi="Liberation Serif" w:cs="Arial Unicode MS"/>
          <w:color w:val="000000"/>
          <w:spacing w:val="20"/>
          <w:sz w:val="24"/>
          <w:szCs w:val="24"/>
          <w:lang w:eastAsia="ru-RU"/>
        </w:rPr>
        <w:t xml:space="preserve"> </w:t>
      </w:r>
      <w:r w:rsidRPr="0002349E">
        <w:rPr>
          <w:rFonts w:ascii="Liberation Serif" w:eastAsia="Arial Unicode MS" w:hAnsi="Liberation Serif" w:cs="Arial Unicode MS"/>
          <w:color w:val="000000"/>
          <w:sz w:val="24"/>
          <w:szCs w:val="24"/>
          <w:lang w:eastAsia="ru-RU"/>
        </w:rPr>
        <w:t>от</w:t>
      </w:r>
      <w:r w:rsidRPr="0002349E">
        <w:rPr>
          <w:rFonts w:ascii="Liberation Serif" w:eastAsia="Arial Unicode MS" w:hAnsi="Liberation Serif" w:cs="Arial Unicode MS"/>
          <w:color w:val="000000"/>
          <w:spacing w:val="17"/>
          <w:sz w:val="24"/>
          <w:szCs w:val="24"/>
          <w:lang w:eastAsia="ru-RU"/>
        </w:rPr>
        <w:t xml:space="preserve"> </w:t>
      </w:r>
      <w:r w:rsidRPr="0002349E">
        <w:rPr>
          <w:rFonts w:ascii="Liberation Serif" w:eastAsia="Arial Unicode MS" w:hAnsi="Liberation Serif" w:cs="Arial Unicode MS"/>
          <w:color w:val="000000"/>
          <w:sz w:val="24"/>
          <w:szCs w:val="24"/>
          <w:lang w:eastAsia="ru-RU"/>
        </w:rPr>
        <w:t>имени</w:t>
      </w:r>
      <w:r w:rsidRPr="0002349E">
        <w:rPr>
          <w:rFonts w:ascii="Liberation Serif" w:eastAsia="Arial Unicode MS" w:hAnsi="Liberation Serif" w:cs="Arial Unicode MS"/>
          <w:color w:val="000000"/>
          <w:spacing w:val="17"/>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заявителя</w:t>
      </w:r>
      <w:r w:rsidRPr="0002349E">
        <w:rPr>
          <w:rFonts w:ascii="Liberation Serif" w:eastAsia="Arial Unicode MS" w:hAnsi="Liberation Serif" w:cs="Arial Unicode MS"/>
          <w:color w:val="000000"/>
          <w:spacing w:val="16"/>
          <w:sz w:val="24"/>
          <w:szCs w:val="24"/>
          <w:lang w:eastAsia="ru-RU"/>
        </w:rPr>
        <w:t xml:space="preserve"> </w:t>
      </w:r>
      <w:r w:rsidRPr="0002349E">
        <w:rPr>
          <w:rFonts w:ascii="Liberation Serif" w:eastAsia="Arial Unicode MS" w:hAnsi="Liberation Serif" w:cs="Arial Unicode MS"/>
          <w:color w:val="000000"/>
          <w:sz w:val="24"/>
          <w:szCs w:val="24"/>
          <w:lang w:eastAsia="ru-RU"/>
        </w:rPr>
        <w:t>при</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получении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 сверяет</w:t>
      </w:r>
      <w:r w:rsidRPr="0002349E">
        <w:rPr>
          <w:rFonts w:ascii="Liberation Serif" w:eastAsia="Arial Unicode MS" w:hAnsi="Liberation Serif" w:cs="Arial Unicode MS"/>
          <w:color w:val="000000"/>
          <w:spacing w:val="10"/>
          <w:sz w:val="24"/>
          <w:szCs w:val="24"/>
          <w:lang w:eastAsia="ru-RU"/>
        </w:rPr>
        <w:t xml:space="preserve"> </w:t>
      </w:r>
      <w:r w:rsidRPr="0002349E">
        <w:rPr>
          <w:rFonts w:ascii="Liberation Serif" w:eastAsia="Arial Unicode MS" w:hAnsi="Liberation Serif" w:cs="Arial Unicode MS"/>
          <w:color w:val="000000"/>
          <w:sz w:val="24"/>
          <w:szCs w:val="24"/>
          <w:lang w:eastAsia="ru-RU"/>
        </w:rPr>
        <w:t>электронные</w:t>
      </w:r>
      <w:r w:rsidRPr="0002349E">
        <w:rPr>
          <w:rFonts w:ascii="Liberation Serif" w:eastAsia="Arial Unicode MS" w:hAnsi="Liberation Serif" w:cs="Arial Unicode MS"/>
          <w:color w:val="000000"/>
          <w:spacing w:val="8"/>
          <w:sz w:val="24"/>
          <w:szCs w:val="24"/>
          <w:lang w:eastAsia="ru-RU"/>
        </w:rPr>
        <w:t xml:space="preserve"> </w:t>
      </w:r>
      <w:r w:rsidRPr="0002349E">
        <w:rPr>
          <w:rFonts w:ascii="Liberation Serif" w:eastAsia="Arial Unicode MS" w:hAnsi="Liberation Serif" w:cs="Arial Unicode MS"/>
          <w:color w:val="000000"/>
          <w:sz w:val="24"/>
          <w:szCs w:val="24"/>
          <w:lang w:eastAsia="ru-RU"/>
        </w:rPr>
        <w:t>образы</w:t>
      </w:r>
      <w:r w:rsidRPr="0002349E">
        <w:rPr>
          <w:rFonts w:ascii="Liberation Serif" w:eastAsia="Arial Unicode MS" w:hAnsi="Liberation Serif" w:cs="Arial Unicode MS"/>
          <w:color w:val="000000"/>
          <w:spacing w:val="9"/>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12"/>
          <w:sz w:val="24"/>
          <w:szCs w:val="24"/>
          <w:lang w:eastAsia="ru-RU"/>
        </w:rPr>
        <w:t xml:space="preserve"> </w:t>
      </w:r>
      <w:r w:rsidRPr="0002349E">
        <w:rPr>
          <w:rFonts w:ascii="Liberation Serif" w:eastAsia="Arial Unicode MS" w:hAnsi="Liberation Serif" w:cs="Arial Unicode MS"/>
          <w:color w:val="000000"/>
          <w:sz w:val="24"/>
          <w:szCs w:val="24"/>
          <w:lang w:eastAsia="ru-RU"/>
        </w:rPr>
        <w:t>с</w:t>
      </w:r>
      <w:r w:rsidRPr="0002349E">
        <w:rPr>
          <w:rFonts w:ascii="Liberation Serif" w:eastAsia="Arial Unicode MS" w:hAnsi="Liberation Serif" w:cs="Arial Unicode MS"/>
          <w:color w:val="000000"/>
          <w:spacing w:val="8"/>
          <w:sz w:val="24"/>
          <w:szCs w:val="24"/>
          <w:lang w:eastAsia="ru-RU"/>
        </w:rPr>
        <w:t xml:space="preserve"> </w:t>
      </w:r>
      <w:r w:rsidRPr="0002349E">
        <w:rPr>
          <w:rFonts w:ascii="Liberation Serif" w:eastAsia="Arial Unicode MS" w:hAnsi="Liberation Serif" w:cs="Arial Unicode MS"/>
          <w:color w:val="000000"/>
          <w:sz w:val="24"/>
          <w:szCs w:val="24"/>
          <w:lang w:eastAsia="ru-RU"/>
        </w:rPr>
        <w:t>оригиналами</w:t>
      </w:r>
      <w:r w:rsidRPr="0002349E">
        <w:rPr>
          <w:rFonts w:ascii="Liberation Serif" w:eastAsia="Arial Unicode MS" w:hAnsi="Liberation Serif" w:cs="Arial Unicode MS"/>
          <w:color w:val="000000"/>
          <w:spacing w:val="10"/>
          <w:sz w:val="24"/>
          <w:szCs w:val="24"/>
          <w:lang w:eastAsia="ru-RU"/>
        </w:rPr>
        <w:t xml:space="preserve"> </w:t>
      </w:r>
      <w:r w:rsidRPr="0002349E">
        <w:rPr>
          <w:rFonts w:ascii="Liberation Serif" w:eastAsia="Arial Unicode MS" w:hAnsi="Liberation Serif" w:cs="Arial Unicode MS"/>
          <w:color w:val="000000"/>
          <w:sz w:val="24"/>
          <w:szCs w:val="24"/>
          <w:lang w:eastAsia="ru-RU"/>
        </w:rPr>
        <w:t>(при</w:t>
      </w:r>
      <w:r w:rsidRPr="0002349E">
        <w:rPr>
          <w:rFonts w:ascii="Liberation Serif" w:eastAsia="Arial Unicode MS" w:hAnsi="Liberation Serif" w:cs="Arial Unicode MS"/>
          <w:color w:val="000000"/>
          <w:spacing w:val="11"/>
          <w:sz w:val="24"/>
          <w:szCs w:val="24"/>
          <w:lang w:eastAsia="ru-RU"/>
        </w:rPr>
        <w:t xml:space="preserve"> </w:t>
      </w:r>
      <w:r w:rsidRPr="0002349E">
        <w:rPr>
          <w:rFonts w:ascii="Liberation Serif" w:eastAsia="Arial Unicode MS" w:hAnsi="Liberation Serif" w:cs="Arial Unicode MS"/>
          <w:color w:val="000000"/>
          <w:sz w:val="24"/>
          <w:szCs w:val="24"/>
          <w:lang w:eastAsia="ru-RU"/>
        </w:rPr>
        <w:t>направлении</w:t>
      </w:r>
      <w:r w:rsidRPr="0002349E">
        <w:rPr>
          <w:rFonts w:ascii="Liberation Serif" w:eastAsia="Arial Unicode MS" w:hAnsi="Liberation Serif" w:cs="Arial Unicode MS"/>
          <w:color w:val="000000"/>
          <w:spacing w:val="10"/>
          <w:sz w:val="24"/>
          <w:szCs w:val="24"/>
          <w:lang w:eastAsia="ru-RU"/>
        </w:rPr>
        <w:t xml:space="preserve"> </w:t>
      </w:r>
      <w:r w:rsidRPr="0002349E">
        <w:rPr>
          <w:rFonts w:ascii="Liberation Serif" w:eastAsia="Arial Unicode MS" w:hAnsi="Liberation Serif" w:cs="Arial Unicode MS"/>
          <w:color w:val="000000"/>
          <w:sz w:val="24"/>
          <w:szCs w:val="24"/>
          <w:lang w:eastAsia="ru-RU"/>
        </w:rPr>
        <w:t>запроса</w:t>
      </w:r>
      <w:r w:rsidRPr="0002349E">
        <w:rPr>
          <w:rFonts w:ascii="Liberation Serif" w:eastAsia="Arial Unicode MS" w:hAnsi="Liberation Serif" w:cs="Arial Unicode MS"/>
          <w:color w:val="000000"/>
          <w:spacing w:val="9"/>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на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предоставление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услуги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через ЕПГУ, РПГУ;</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4) уведомляет</w:t>
      </w:r>
      <w:r w:rsidRPr="0002349E">
        <w:rPr>
          <w:rFonts w:ascii="Liberation Serif" w:eastAsia="Arial Unicode MS" w:hAnsi="Liberation Serif" w:cs="Arial Unicode MS"/>
          <w:color w:val="000000"/>
          <w:spacing w:val="25"/>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заявителя</w:t>
      </w:r>
      <w:r w:rsidRPr="0002349E">
        <w:rPr>
          <w:rFonts w:ascii="Liberation Serif" w:eastAsia="Arial Unicode MS" w:hAnsi="Liberation Serif" w:cs="Arial Unicode MS"/>
          <w:color w:val="000000"/>
          <w:spacing w:val="24"/>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25"/>
          <w:sz w:val="24"/>
          <w:szCs w:val="24"/>
          <w:lang w:eastAsia="ru-RU"/>
        </w:rPr>
        <w:t xml:space="preserve"> </w:t>
      </w:r>
      <w:r w:rsidRPr="0002349E">
        <w:rPr>
          <w:rFonts w:ascii="Liberation Serif" w:eastAsia="Arial Unicode MS" w:hAnsi="Liberation Serif" w:cs="Arial Unicode MS"/>
          <w:color w:val="000000"/>
          <w:sz w:val="24"/>
          <w:szCs w:val="24"/>
          <w:lang w:eastAsia="ru-RU"/>
        </w:rPr>
        <w:t>том,</w:t>
      </w:r>
      <w:r w:rsidRPr="0002349E">
        <w:rPr>
          <w:rFonts w:ascii="Liberation Serif" w:eastAsia="Arial Unicode MS" w:hAnsi="Liberation Serif" w:cs="Arial Unicode MS"/>
          <w:color w:val="000000"/>
          <w:spacing w:val="24"/>
          <w:sz w:val="24"/>
          <w:szCs w:val="24"/>
          <w:lang w:eastAsia="ru-RU"/>
        </w:rPr>
        <w:t xml:space="preserve"> </w:t>
      </w:r>
      <w:r w:rsidRPr="0002349E">
        <w:rPr>
          <w:rFonts w:ascii="Liberation Serif" w:eastAsia="Arial Unicode MS" w:hAnsi="Liberation Serif" w:cs="Arial Unicode MS"/>
          <w:color w:val="000000"/>
          <w:sz w:val="24"/>
          <w:szCs w:val="24"/>
          <w:lang w:eastAsia="ru-RU"/>
        </w:rPr>
        <w:t>что</w:t>
      </w:r>
      <w:r w:rsidRPr="0002349E">
        <w:rPr>
          <w:rFonts w:ascii="Liberation Serif" w:eastAsia="Arial Unicode MS" w:hAnsi="Liberation Serif" w:cs="Arial Unicode MS"/>
          <w:color w:val="000000"/>
          <w:spacing w:val="25"/>
          <w:sz w:val="24"/>
          <w:szCs w:val="24"/>
          <w:lang w:eastAsia="ru-RU"/>
        </w:rPr>
        <w:t xml:space="preserve"> </w:t>
      </w:r>
      <w:r w:rsidRPr="0002349E">
        <w:rPr>
          <w:rFonts w:ascii="Liberation Serif" w:eastAsia="Arial Unicode MS" w:hAnsi="Liberation Serif" w:cs="Arial Unicode MS"/>
          <w:color w:val="000000"/>
          <w:sz w:val="24"/>
          <w:szCs w:val="24"/>
          <w:lang w:eastAsia="ru-RU"/>
        </w:rPr>
        <w:t>результат</w:t>
      </w:r>
      <w:r w:rsidRPr="0002349E">
        <w:rPr>
          <w:rFonts w:ascii="Liberation Serif" w:eastAsia="Arial Unicode MS" w:hAnsi="Liberation Serif" w:cs="Arial Unicode MS"/>
          <w:color w:val="000000"/>
          <w:spacing w:val="28"/>
          <w:sz w:val="24"/>
          <w:szCs w:val="24"/>
          <w:lang w:eastAsia="ru-RU"/>
        </w:rPr>
        <w:t xml:space="preserve"> </w:t>
      </w:r>
      <w:r w:rsidRPr="0002349E">
        <w:rPr>
          <w:rFonts w:ascii="Liberation Serif" w:eastAsia="Arial Unicode MS" w:hAnsi="Liberation Serif" w:cs="Arial Unicode MS"/>
          <w:color w:val="000000"/>
          <w:sz w:val="24"/>
          <w:szCs w:val="24"/>
          <w:lang w:eastAsia="ru-RU"/>
        </w:rPr>
        <w:t>предоставления</w:t>
      </w:r>
      <w:r w:rsidRPr="0002349E">
        <w:rPr>
          <w:rFonts w:ascii="Liberation Serif" w:eastAsia="Arial Unicode MS" w:hAnsi="Liberation Serif" w:cs="Arial Unicode MS"/>
          <w:color w:val="000000"/>
          <w:spacing w:val="24"/>
          <w:sz w:val="24"/>
          <w:szCs w:val="24"/>
          <w:lang w:eastAsia="ru-RU"/>
        </w:rPr>
        <w:t xml:space="preserve"> </w:t>
      </w:r>
      <w:r w:rsidRPr="0002349E">
        <w:rPr>
          <w:rFonts w:ascii="Liberation Serif" w:eastAsia="Arial Unicode MS" w:hAnsi="Liberation Serif" w:cs="Arial Unicode MS"/>
          <w:color w:val="000000"/>
          <w:sz w:val="24"/>
          <w:szCs w:val="24"/>
          <w:lang w:eastAsia="ru-RU"/>
        </w:rPr>
        <w:t>муниципальной</w:t>
      </w:r>
      <w:r w:rsidRPr="0002349E">
        <w:rPr>
          <w:rFonts w:ascii="Liberation Serif" w:eastAsia="Arial Unicode MS" w:hAnsi="Liberation Serif" w:cs="Arial Unicode MS"/>
          <w:color w:val="000000"/>
          <w:spacing w:val="27"/>
          <w:sz w:val="24"/>
          <w:szCs w:val="24"/>
          <w:lang w:eastAsia="ru-RU"/>
        </w:rPr>
        <w:t xml:space="preserve"> </w:t>
      </w:r>
      <w:r w:rsidRPr="0002349E">
        <w:rPr>
          <w:rFonts w:ascii="Liberation Serif" w:eastAsia="Arial Unicode MS" w:hAnsi="Liberation Serif" w:cs="Arial Unicode MS"/>
          <w:color w:val="000000"/>
          <w:sz w:val="24"/>
          <w:szCs w:val="24"/>
          <w:lang w:eastAsia="ru-RU"/>
        </w:rPr>
        <w:t>услуги</w:t>
      </w:r>
      <w:r w:rsidRPr="0002349E">
        <w:rPr>
          <w:rFonts w:ascii="Liberation Serif" w:eastAsia="Arial Unicode MS" w:hAnsi="Liberation Serif" w:cs="Arial Unicode MS"/>
          <w:color w:val="000000"/>
          <w:spacing w:val="26"/>
          <w:sz w:val="24"/>
          <w:szCs w:val="24"/>
          <w:lang w:eastAsia="ru-RU"/>
        </w:rPr>
        <w:t xml:space="preserve"> </w:t>
      </w:r>
      <w:r w:rsidRPr="0002349E">
        <w:rPr>
          <w:rFonts w:ascii="Liberation Serif" w:eastAsia="Arial Unicode MS" w:hAnsi="Liberation Serif" w:cs="Arial Unicode MS"/>
          <w:color w:val="000000"/>
          <w:sz w:val="24"/>
          <w:szCs w:val="24"/>
          <w:lang w:eastAsia="ru-RU"/>
        </w:rPr>
        <w:t>будет</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направлен</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личный кабинет</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на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ЕПГУ,</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РПГУ</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форме</w:t>
      </w:r>
      <w:r w:rsidRPr="0002349E">
        <w:rPr>
          <w:rFonts w:ascii="Liberation Serif" w:eastAsia="Arial Unicode MS" w:hAnsi="Liberation Serif" w:cs="Arial Unicode MS"/>
          <w:color w:val="000000"/>
          <w:spacing w:val="-3"/>
          <w:sz w:val="24"/>
          <w:szCs w:val="24"/>
          <w:lang w:eastAsia="ru-RU"/>
        </w:rPr>
        <w:t xml:space="preserve"> </w:t>
      </w:r>
      <w:r w:rsidRPr="0002349E">
        <w:rPr>
          <w:rFonts w:ascii="Liberation Serif" w:eastAsia="Arial Unicode MS" w:hAnsi="Liberation Serif" w:cs="Arial Unicode MS"/>
          <w:color w:val="000000"/>
          <w:sz w:val="24"/>
          <w:szCs w:val="24"/>
          <w:lang w:eastAsia="ru-RU"/>
        </w:rPr>
        <w:t>электронного документа.</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При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установлении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расхождений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электронных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образов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направленных</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электронной форме, с оригиналами, результат предоставления услуги заявителю не направляется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через ЕПГУ, РПГУ, о чем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составляется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акт.</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случае</w:t>
      </w:r>
      <w:proofErr w:type="gramStart"/>
      <w:r w:rsidRPr="0002349E">
        <w:rPr>
          <w:rFonts w:ascii="Liberation Serif" w:eastAsia="Arial Unicode MS" w:hAnsi="Liberation Serif" w:cs="Arial Unicode MS"/>
          <w:color w:val="000000"/>
          <w:sz w:val="24"/>
          <w:szCs w:val="24"/>
          <w:lang w:eastAsia="ru-RU"/>
        </w:rPr>
        <w:t>,</w:t>
      </w:r>
      <w:proofErr w:type="gramEnd"/>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если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принято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решение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(об</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отказе)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 xml:space="preserve">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02349E">
        <w:rPr>
          <w:rFonts w:ascii="Liberation Serif" w:eastAsia="Arial Unicode MS" w:hAnsi="Liberation Serif" w:cs="Arial Unicode MS"/>
          <w:color w:val="000000"/>
          <w:sz w:val="24"/>
          <w:szCs w:val="24"/>
          <w:lang w:eastAsia="ru-RU"/>
        </w:rPr>
        <w:lastRenderedPageBreak/>
        <w:t>данное решение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pacing w:val="-1"/>
          <w:sz w:val="24"/>
          <w:szCs w:val="24"/>
          <w:lang w:eastAsia="ru-RU"/>
        </w:rPr>
        <w:t>сканируется</w:t>
      </w:r>
      <w:r w:rsidRPr="0002349E">
        <w:rPr>
          <w:rFonts w:ascii="Liberation Serif" w:eastAsia="Arial Unicode MS" w:hAnsi="Liberation Serif" w:cs="Arial Unicode MS"/>
          <w:color w:val="000000"/>
          <w:spacing w:val="-14"/>
          <w:sz w:val="24"/>
          <w:szCs w:val="24"/>
          <w:lang w:eastAsia="ru-RU"/>
        </w:rPr>
        <w:t xml:space="preserve"> </w:t>
      </w:r>
      <w:r w:rsidRPr="0002349E">
        <w:rPr>
          <w:rFonts w:ascii="Liberation Serif" w:eastAsia="Arial Unicode MS" w:hAnsi="Liberation Serif" w:cs="Arial Unicode MS"/>
          <w:color w:val="000000"/>
          <w:spacing w:val="-1"/>
          <w:sz w:val="24"/>
          <w:szCs w:val="24"/>
          <w:lang w:eastAsia="ru-RU"/>
        </w:rPr>
        <w:t>и</w:t>
      </w:r>
      <w:r w:rsidRPr="0002349E">
        <w:rPr>
          <w:rFonts w:ascii="Liberation Serif" w:eastAsia="Arial Unicode MS" w:hAnsi="Liberation Serif" w:cs="Arial Unicode MS"/>
          <w:color w:val="000000"/>
          <w:spacing w:val="-12"/>
          <w:sz w:val="24"/>
          <w:szCs w:val="24"/>
          <w:lang w:eastAsia="ru-RU"/>
        </w:rPr>
        <w:t xml:space="preserve"> </w:t>
      </w:r>
      <w:r w:rsidRPr="0002349E">
        <w:rPr>
          <w:rFonts w:ascii="Liberation Serif" w:eastAsia="Arial Unicode MS" w:hAnsi="Liberation Serif" w:cs="Arial Unicode MS"/>
          <w:color w:val="000000"/>
          <w:spacing w:val="-1"/>
          <w:sz w:val="24"/>
          <w:szCs w:val="24"/>
          <w:lang w:eastAsia="ru-RU"/>
        </w:rPr>
        <w:t>направляется</w:t>
      </w:r>
      <w:r w:rsidRPr="0002349E">
        <w:rPr>
          <w:rFonts w:ascii="Liberation Serif" w:eastAsia="Arial Unicode MS" w:hAnsi="Liberation Serif" w:cs="Arial Unicode MS"/>
          <w:color w:val="000000"/>
          <w:spacing w:val="-13"/>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заявителю</w:t>
      </w:r>
      <w:r w:rsidRPr="0002349E">
        <w:rPr>
          <w:rFonts w:ascii="Liberation Serif" w:eastAsia="Arial Unicode MS" w:hAnsi="Liberation Serif" w:cs="Arial Unicode MS"/>
          <w:color w:val="000000"/>
          <w:spacing w:val="-12"/>
          <w:sz w:val="24"/>
          <w:szCs w:val="24"/>
          <w:lang w:eastAsia="ru-RU"/>
        </w:rPr>
        <w:t xml:space="preserve"> </w:t>
      </w:r>
      <w:r w:rsidRPr="0002349E">
        <w:rPr>
          <w:rFonts w:ascii="Liberation Serif" w:eastAsia="Arial Unicode MS" w:hAnsi="Liberation Serif" w:cs="Arial Unicode MS"/>
          <w:color w:val="000000"/>
          <w:sz w:val="24"/>
          <w:szCs w:val="24"/>
          <w:lang w:eastAsia="ru-RU"/>
        </w:rPr>
        <w:t>через</w:t>
      </w:r>
      <w:r w:rsidRPr="0002349E">
        <w:rPr>
          <w:rFonts w:ascii="Liberation Serif" w:eastAsia="Arial Unicode MS" w:hAnsi="Liberation Serif" w:cs="Arial Unicode MS"/>
          <w:color w:val="000000"/>
          <w:spacing w:val="-12"/>
          <w:sz w:val="24"/>
          <w:szCs w:val="24"/>
          <w:lang w:eastAsia="ru-RU"/>
        </w:rPr>
        <w:t xml:space="preserve"> </w:t>
      </w:r>
      <w:r w:rsidRPr="0002349E">
        <w:rPr>
          <w:rFonts w:ascii="Liberation Serif" w:eastAsia="Arial Unicode MS" w:hAnsi="Liberation Serif" w:cs="Arial Unicode MS"/>
          <w:color w:val="000000"/>
          <w:sz w:val="24"/>
          <w:szCs w:val="24"/>
          <w:lang w:eastAsia="ru-RU"/>
        </w:rPr>
        <w:t>ЕПГУ,</w:t>
      </w:r>
      <w:r w:rsidRPr="0002349E">
        <w:rPr>
          <w:rFonts w:ascii="Liberation Serif" w:eastAsia="Arial Unicode MS" w:hAnsi="Liberation Serif" w:cs="Arial Unicode MS"/>
          <w:color w:val="000000"/>
          <w:spacing w:val="-12"/>
          <w:sz w:val="24"/>
          <w:szCs w:val="24"/>
          <w:lang w:eastAsia="ru-RU"/>
        </w:rPr>
        <w:t xml:space="preserve"> </w:t>
      </w:r>
      <w:r w:rsidRPr="0002349E">
        <w:rPr>
          <w:rFonts w:ascii="Liberation Serif" w:eastAsia="Arial Unicode MS" w:hAnsi="Liberation Serif" w:cs="Arial Unicode MS"/>
          <w:color w:val="000000"/>
          <w:sz w:val="24"/>
          <w:szCs w:val="24"/>
          <w:lang w:eastAsia="ru-RU"/>
        </w:rPr>
        <w:t>РПГУ</w:t>
      </w:r>
      <w:r w:rsidRPr="0002349E">
        <w:rPr>
          <w:rFonts w:ascii="Liberation Serif" w:eastAsia="Arial Unicode MS" w:hAnsi="Liberation Serif" w:cs="Arial Unicode MS"/>
          <w:color w:val="000000"/>
          <w:spacing w:val="-12"/>
          <w:sz w:val="24"/>
          <w:szCs w:val="24"/>
          <w:lang w:eastAsia="ru-RU"/>
        </w:rPr>
        <w:t xml:space="preserve"> </w:t>
      </w:r>
      <w:r w:rsidRPr="0002349E">
        <w:rPr>
          <w:rFonts w:ascii="Liberation Serif" w:eastAsia="Arial Unicode MS" w:hAnsi="Liberation Serif" w:cs="Arial Unicode MS"/>
          <w:color w:val="000000"/>
          <w:sz w:val="24"/>
          <w:szCs w:val="24"/>
          <w:lang w:eastAsia="ru-RU"/>
        </w:rPr>
        <w:t>либо</w:t>
      </w:r>
      <w:r w:rsidRPr="0002349E">
        <w:rPr>
          <w:rFonts w:ascii="Liberation Serif" w:eastAsia="Arial Unicode MS" w:hAnsi="Liberation Serif" w:cs="Arial Unicode MS"/>
          <w:color w:val="000000"/>
          <w:spacing w:val="-12"/>
          <w:sz w:val="24"/>
          <w:szCs w:val="24"/>
          <w:lang w:eastAsia="ru-RU"/>
        </w:rPr>
        <w:t xml:space="preserve"> </w:t>
      </w:r>
      <w:r w:rsidRPr="0002349E">
        <w:rPr>
          <w:rFonts w:ascii="Liberation Serif" w:eastAsia="Arial Unicode MS" w:hAnsi="Liberation Serif" w:cs="Arial Unicode MS"/>
          <w:color w:val="000000"/>
          <w:sz w:val="24"/>
          <w:szCs w:val="24"/>
          <w:lang w:eastAsia="ru-RU"/>
        </w:rPr>
        <w:t>направляется</w:t>
      </w:r>
      <w:r w:rsidRPr="0002349E">
        <w:rPr>
          <w:rFonts w:ascii="Liberation Serif" w:eastAsia="Arial Unicode MS" w:hAnsi="Liberation Serif" w:cs="Arial Unicode MS"/>
          <w:color w:val="000000"/>
          <w:spacing w:val="-13"/>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1"/>
          <w:sz w:val="24"/>
          <w:szCs w:val="24"/>
          <w:lang w:eastAsia="ru-RU"/>
        </w:rPr>
        <w:t xml:space="preserve"> </w:t>
      </w:r>
      <w:r w:rsidRPr="0002349E">
        <w:rPr>
          <w:rFonts w:ascii="Liberation Serif" w:eastAsia="Arial Unicode MS" w:hAnsi="Liberation Serif" w:cs="Arial Unicode MS"/>
          <w:color w:val="000000"/>
          <w:sz w:val="24"/>
          <w:szCs w:val="24"/>
          <w:lang w:eastAsia="ru-RU"/>
        </w:rPr>
        <w:t>форме</w:t>
      </w:r>
      <w:r w:rsidRPr="0002349E">
        <w:rPr>
          <w:rFonts w:ascii="Liberation Serif" w:eastAsia="Arial Unicode MS" w:hAnsi="Liberation Serif" w:cs="Arial Unicode MS"/>
          <w:color w:val="000000"/>
          <w:spacing w:val="-12"/>
          <w:sz w:val="24"/>
          <w:szCs w:val="24"/>
          <w:lang w:eastAsia="ru-RU"/>
        </w:rPr>
        <w:t xml:space="preserve"> </w:t>
      </w:r>
      <w:r w:rsidRPr="0002349E">
        <w:rPr>
          <w:rFonts w:ascii="Liberation Serif" w:eastAsia="Arial Unicode MS" w:hAnsi="Liberation Serif" w:cs="Arial Unicode MS"/>
          <w:color w:val="000000"/>
          <w:sz w:val="24"/>
          <w:szCs w:val="24"/>
          <w:lang w:eastAsia="ru-RU"/>
        </w:rPr>
        <w:t>электронного</w:t>
      </w:r>
      <w:r w:rsidRPr="0002349E">
        <w:rPr>
          <w:rFonts w:ascii="Liberation Serif" w:eastAsia="Arial Unicode MS" w:hAnsi="Liberation Serif" w:cs="Arial Unicode MS"/>
          <w:color w:val="000000"/>
          <w:spacing w:val="-58"/>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документа, подписанного электронной подписью в личный кабинет заявителя на ЕПГУ, РПГУ.</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Данное</w:t>
      </w:r>
      <w:r w:rsidRPr="0002349E">
        <w:rPr>
          <w:rFonts w:ascii="Liberation Serif" w:eastAsia="Arial Unicode MS" w:hAnsi="Liberation Serif" w:cs="Arial Unicode MS"/>
          <w:color w:val="000000"/>
          <w:spacing w:val="-12"/>
          <w:sz w:val="24"/>
          <w:szCs w:val="24"/>
          <w:lang w:eastAsia="ru-RU"/>
        </w:rPr>
        <w:t xml:space="preserve"> </w:t>
      </w:r>
      <w:r w:rsidRPr="0002349E">
        <w:rPr>
          <w:rFonts w:ascii="Liberation Serif" w:eastAsia="Arial Unicode MS" w:hAnsi="Liberation Serif" w:cs="Arial Unicode MS"/>
          <w:color w:val="000000"/>
          <w:sz w:val="24"/>
          <w:szCs w:val="24"/>
          <w:lang w:eastAsia="ru-RU"/>
        </w:rPr>
        <w:t>решение</w:t>
      </w:r>
      <w:r w:rsidRPr="0002349E">
        <w:rPr>
          <w:rFonts w:ascii="Liberation Serif" w:eastAsia="Arial Unicode MS" w:hAnsi="Liberation Serif" w:cs="Arial Unicode MS"/>
          <w:color w:val="000000"/>
          <w:spacing w:val="-11"/>
          <w:sz w:val="24"/>
          <w:szCs w:val="24"/>
          <w:lang w:eastAsia="ru-RU"/>
        </w:rPr>
        <w:t xml:space="preserve"> </w:t>
      </w:r>
      <w:r w:rsidRPr="0002349E">
        <w:rPr>
          <w:rFonts w:ascii="Liberation Serif" w:eastAsia="Arial Unicode MS" w:hAnsi="Liberation Serif" w:cs="Arial Unicode MS"/>
          <w:color w:val="000000"/>
          <w:sz w:val="24"/>
          <w:szCs w:val="24"/>
          <w:lang w:eastAsia="ru-RU"/>
        </w:rPr>
        <w:t>выдается</w:t>
      </w:r>
      <w:r w:rsidRPr="0002349E">
        <w:rPr>
          <w:rFonts w:ascii="Liberation Serif" w:eastAsia="Arial Unicode MS" w:hAnsi="Liberation Serif" w:cs="Arial Unicode MS"/>
          <w:color w:val="000000"/>
          <w:spacing w:val="-10"/>
          <w:sz w:val="24"/>
          <w:szCs w:val="24"/>
          <w:lang w:eastAsia="ru-RU"/>
        </w:rPr>
        <w:t xml:space="preserve"> </w:t>
      </w:r>
      <w:r w:rsidRPr="0002349E">
        <w:rPr>
          <w:rFonts w:ascii="Liberation Serif" w:eastAsia="Arial Unicode MS" w:hAnsi="Liberation Serif" w:cs="Arial Unicode MS"/>
          <w:color w:val="000000"/>
          <w:sz w:val="24"/>
          <w:szCs w:val="24"/>
          <w:lang w:eastAsia="ru-RU"/>
        </w:rPr>
        <w:t>или</w:t>
      </w:r>
      <w:r w:rsidRPr="0002349E">
        <w:rPr>
          <w:rFonts w:ascii="Liberation Serif" w:eastAsia="Arial Unicode MS" w:hAnsi="Liberation Serif" w:cs="Arial Unicode MS"/>
          <w:color w:val="000000"/>
          <w:spacing w:val="-11"/>
          <w:sz w:val="24"/>
          <w:szCs w:val="24"/>
          <w:lang w:eastAsia="ru-RU"/>
        </w:rPr>
        <w:t xml:space="preserve"> </w:t>
      </w:r>
      <w:r w:rsidRPr="0002349E">
        <w:rPr>
          <w:rFonts w:ascii="Liberation Serif" w:eastAsia="Arial Unicode MS" w:hAnsi="Liberation Serif" w:cs="Arial Unicode MS"/>
          <w:color w:val="000000"/>
          <w:sz w:val="24"/>
          <w:szCs w:val="24"/>
          <w:lang w:eastAsia="ru-RU"/>
        </w:rPr>
        <w:t>направляется</w:t>
      </w:r>
      <w:r w:rsidRPr="0002349E">
        <w:rPr>
          <w:rFonts w:ascii="Liberation Serif" w:eastAsia="Arial Unicode MS" w:hAnsi="Liberation Serif" w:cs="Arial Unicode MS"/>
          <w:color w:val="000000"/>
          <w:spacing w:val="-10"/>
          <w:sz w:val="24"/>
          <w:szCs w:val="24"/>
          <w:lang w:eastAsia="ru-RU"/>
        </w:rPr>
        <w:t xml:space="preserve"> </w:t>
      </w:r>
      <w:r w:rsidRPr="0002349E">
        <w:rPr>
          <w:rFonts w:ascii="Liberation Serif" w:eastAsia="Arial Unicode MS" w:hAnsi="Liberation Serif" w:cs="Arial Unicode MS"/>
          <w:color w:val="000000"/>
          <w:sz w:val="24"/>
          <w:szCs w:val="24"/>
          <w:lang w:eastAsia="ru-RU"/>
        </w:rPr>
        <w:t>заявителю</w:t>
      </w:r>
      <w:r w:rsidRPr="0002349E">
        <w:rPr>
          <w:rFonts w:ascii="Liberation Serif" w:eastAsia="Arial Unicode MS" w:hAnsi="Liberation Serif" w:cs="Arial Unicode MS"/>
          <w:color w:val="000000"/>
          <w:spacing w:val="-9"/>
          <w:sz w:val="24"/>
          <w:szCs w:val="24"/>
          <w:lang w:eastAsia="ru-RU"/>
        </w:rPr>
        <w:t xml:space="preserve"> </w:t>
      </w:r>
      <w:r w:rsidRPr="0002349E">
        <w:rPr>
          <w:rFonts w:ascii="Liberation Serif" w:eastAsia="Arial Unicode MS" w:hAnsi="Liberation Serif" w:cs="Arial Unicode MS"/>
          <w:color w:val="000000"/>
          <w:sz w:val="24"/>
          <w:szCs w:val="24"/>
          <w:lang w:eastAsia="ru-RU"/>
        </w:rPr>
        <w:t>не</w:t>
      </w:r>
      <w:r w:rsidRPr="0002349E">
        <w:rPr>
          <w:rFonts w:ascii="Liberation Serif" w:eastAsia="Arial Unicode MS" w:hAnsi="Liberation Serif" w:cs="Arial Unicode MS"/>
          <w:color w:val="000000"/>
          <w:spacing w:val="-13"/>
          <w:sz w:val="24"/>
          <w:szCs w:val="24"/>
          <w:lang w:eastAsia="ru-RU"/>
        </w:rPr>
        <w:t xml:space="preserve"> </w:t>
      </w:r>
      <w:r w:rsidRPr="0002349E">
        <w:rPr>
          <w:rFonts w:ascii="Liberation Serif" w:eastAsia="Arial Unicode MS" w:hAnsi="Liberation Serif" w:cs="Arial Unicode MS"/>
          <w:color w:val="000000"/>
          <w:sz w:val="24"/>
          <w:szCs w:val="24"/>
          <w:lang w:eastAsia="ru-RU"/>
        </w:rPr>
        <w:t>позднее</w:t>
      </w:r>
      <w:r w:rsidRPr="0002349E">
        <w:rPr>
          <w:rFonts w:ascii="Liberation Serif" w:eastAsia="Arial Unicode MS" w:hAnsi="Liberation Serif" w:cs="Arial Unicode MS"/>
          <w:color w:val="000000"/>
          <w:spacing w:val="-11"/>
          <w:sz w:val="24"/>
          <w:szCs w:val="24"/>
          <w:lang w:eastAsia="ru-RU"/>
        </w:rPr>
        <w:t xml:space="preserve"> </w:t>
      </w:r>
      <w:r w:rsidRPr="0002349E">
        <w:rPr>
          <w:rFonts w:ascii="Liberation Serif" w:eastAsia="Arial Unicode MS" w:hAnsi="Liberation Serif" w:cs="Arial Unicode MS"/>
          <w:color w:val="000000"/>
          <w:sz w:val="24"/>
          <w:szCs w:val="24"/>
          <w:lang w:eastAsia="ru-RU"/>
        </w:rPr>
        <w:t>чем</w:t>
      </w:r>
      <w:r w:rsidRPr="0002349E">
        <w:rPr>
          <w:rFonts w:ascii="Liberation Serif" w:eastAsia="Arial Unicode MS" w:hAnsi="Liberation Serif" w:cs="Arial Unicode MS"/>
          <w:color w:val="000000"/>
          <w:spacing w:val="-11"/>
          <w:sz w:val="24"/>
          <w:szCs w:val="24"/>
          <w:lang w:eastAsia="ru-RU"/>
        </w:rPr>
        <w:t xml:space="preserve"> </w:t>
      </w:r>
      <w:r w:rsidRPr="0002349E">
        <w:rPr>
          <w:rFonts w:ascii="Liberation Serif" w:eastAsia="Arial Unicode MS" w:hAnsi="Liberation Serif" w:cs="Arial Unicode MS"/>
          <w:color w:val="000000"/>
          <w:sz w:val="24"/>
          <w:szCs w:val="24"/>
          <w:lang w:eastAsia="ru-RU"/>
        </w:rPr>
        <w:t>через</w:t>
      </w:r>
      <w:r w:rsidRPr="0002349E">
        <w:rPr>
          <w:rFonts w:ascii="Liberation Serif" w:eastAsia="Arial Unicode MS" w:hAnsi="Liberation Serif" w:cs="Arial Unicode MS"/>
          <w:color w:val="000000"/>
          <w:spacing w:val="-9"/>
          <w:sz w:val="24"/>
          <w:szCs w:val="24"/>
          <w:lang w:eastAsia="ru-RU"/>
        </w:rPr>
        <w:t xml:space="preserve"> </w:t>
      </w:r>
      <w:r w:rsidRPr="0002349E">
        <w:rPr>
          <w:rFonts w:ascii="Liberation Serif" w:eastAsia="Arial Unicode MS" w:hAnsi="Liberation Serif" w:cs="Arial Unicode MS"/>
          <w:color w:val="000000"/>
          <w:sz w:val="24"/>
          <w:szCs w:val="24"/>
          <w:lang w:eastAsia="ru-RU"/>
        </w:rPr>
        <w:t>три</w:t>
      </w:r>
      <w:r w:rsidRPr="0002349E">
        <w:rPr>
          <w:rFonts w:ascii="Liberation Serif" w:eastAsia="Arial Unicode MS" w:hAnsi="Liberation Serif" w:cs="Arial Unicode MS"/>
          <w:color w:val="000000"/>
          <w:spacing w:val="-8"/>
          <w:sz w:val="24"/>
          <w:szCs w:val="24"/>
          <w:lang w:eastAsia="ru-RU"/>
        </w:rPr>
        <w:t xml:space="preserve"> </w:t>
      </w:r>
      <w:r w:rsidRPr="0002349E">
        <w:rPr>
          <w:rFonts w:ascii="Liberation Serif" w:eastAsia="Arial Unicode MS" w:hAnsi="Liberation Serif" w:cs="Arial Unicode MS"/>
          <w:color w:val="000000"/>
          <w:sz w:val="24"/>
          <w:szCs w:val="24"/>
          <w:lang w:eastAsia="ru-RU"/>
        </w:rPr>
        <w:t>рабочих</w:t>
      </w:r>
      <w:r w:rsidRPr="0002349E">
        <w:rPr>
          <w:rFonts w:ascii="Liberation Serif" w:eastAsia="Arial Unicode MS" w:hAnsi="Liberation Serif" w:cs="Arial Unicode MS"/>
          <w:color w:val="000000"/>
          <w:spacing w:val="-8"/>
          <w:sz w:val="24"/>
          <w:szCs w:val="24"/>
          <w:lang w:eastAsia="ru-RU"/>
        </w:rPr>
        <w:t xml:space="preserve"> </w:t>
      </w:r>
      <w:r w:rsidRPr="0002349E">
        <w:rPr>
          <w:rFonts w:ascii="Liberation Serif" w:eastAsia="Arial Unicode MS" w:hAnsi="Liberation Serif" w:cs="Arial Unicode MS"/>
          <w:color w:val="000000"/>
          <w:sz w:val="24"/>
          <w:szCs w:val="24"/>
          <w:lang w:eastAsia="ru-RU"/>
        </w:rPr>
        <w:t>дня</w:t>
      </w:r>
      <w:r w:rsidRPr="0002349E">
        <w:rPr>
          <w:rFonts w:ascii="Liberation Serif" w:eastAsia="Arial Unicode MS" w:hAnsi="Liberation Serif" w:cs="Arial Unicode MS"/>
          <w:color w:val="000000"/>
          <w:spacing w:val="-10"/>
          <w:sz w:val="24"/>
          <w:szCs w:val="24"/>
          <w:lang w:eastAsia="ru-RU"/>
        </w:rPr>
        <w:t xml:space="preserve"> </w:t>
      </w:r>
      <w:r w:rsidRPr="0002349E">
        <w:rPr>
          <w:rFonts w:ascii="Liberation Serif" w:eastAsia="Arial Unicode MS" w:hAnsi="Liberation Serif" w:cs="Arial Unicode MS"/>
          <w:color w:val="000000"/>
          <w:sz w:val="24"/>
          <w:szCs w:val="24"/>
          <w:lang w:eastAsia="ru-RU"/>
        </w:rPr>
        <w:t>со</w:t>
      </w:r>
      <w:r w:rsidRPr="0002349E">
        <w:rPr>
          <w:rFonts w:ascii="Liberation Serif" w:eastAsia="Arial Unicode MS" w:hAnsi="Liberation Serif" w:cs="Arial Unicode MS"/>
          <w:color w:val="000000"/>
          <w:spacing w:val="-11"/>
          <w:sz w:val="24"/>
          <w:szCs w:val="24"/>
          <w:lang w:eastAsia="ru-RU"/>
        </w:rPr>
        <w:t xml:space="preserve"> </w:t>
      </w:r>
      <w:r w:rsidRPr="0002349E">
        <w:rPr>
          <w:rFonts w:ascii="Liberation Serif" w:eastAsia="Arial Unicode MS" w:hAnsi="Liberation Serif" w:cs="Arial Unicode MS"/>
          <w:color w:val="000000"/>
          <w:sz w:val="24"/>
          <w:szCs w:val="24"/>
          <w:lang w:eastAsia="ru-RU"/>
        </w:rPr>
        <w:t>дня</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принятия</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такого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решения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может</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быть</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обжаловано заявителем</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судебном</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порядке.</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Максимальный срок выполнения данной административной процедуры составляет 3 рабочий</w:t>
      </w:r>
      <w:r w:rsidRPr="0002349E">
        <w:rPr>
          <w:rFonts w:ascii="Liberation Serif" w:eastAsia="Arial Unicode MS" w:hAnsi="Liberation Serif" w:cs="Arial Unicode MS"/>
          <w:color w:val="000000"/>
          <w:spacing w:val="-57"/>
          <w:sz w:val="24"/>
          <w:szCs w:val="24"/>
          <w:lang w:eastAsia="ru-RU"/>
        </w:rPr>
        <w:t xml:space="preserve"> </w:t>
      </w:r>
      <w:r w:rsidRPr="0002349E">
        <w:rPr>
          <w:rFonts w:ascii="Liberation Serif" w:eastAsia="Arial Unicode MS" w:hAnsi="Liberation Serif" w:cs="Arial Unicode MS"/>
          <w:color w:val="000000"/>
          <w:sz w:val="24"/>
          <w:szCs w:val="24"/>
          <w:lang w:eastAsia="ru-RU"/>
        </w:rPr>
        <w:t>дня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дня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принятия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решения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согласовании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либо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об</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отказе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согласовании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проведения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переустройства</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(или) перепланировки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помещения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многоквартирном</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доме.</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Критерий</w:t>
      </w:r>
      <w:r w:rsidRPr="0002349E">
        <w:rPr>
          <w:rFonts w:ascii="Liberation Serif" w:eastAsia="Arial Unicode MS" w:hAnsi="Liberation Serif" w:cs="Arial Unicode MS"/>
          <w:color w:val="000000"/>
          <w:spacing w:val="-6"/>
          <w:sz w:val="24"/>
          <w:szCs w:val="24"/>
          <w:lang w:eastAsia="ru-RU"/>
        </w:rPr>
        <w:t xml:space="preserve"> </w:t>
      </w:r>
      <w:r w:rsidRPr="0002349E">
        <w:rPr>
          <w:rFonts w:ascii="Liberation Serif" w:eastAsia="Arial Unicode MS" w:hAnsi="Liberation Serif" w:cs="Arial Unicode MS"/>
          <w:color w:val="000000"/>
          <w:sz w:val="24"/>
          <w:szCs w:val="24"/>
          <w:lang w:eastAsia="ru-RU"/>
        </w:rPr>
        <w:t>принятия</w:t>
      </w:r>
      <w:r w:rsidRPr="0002349E">
        <w:rPr>
          <w:rFonts w:ascii="Liberation Serif" w:eastAsia="Arial Unicode MS" w:hAnsi="Liberation Serif" w:cs="Arial Unicode MS"/>
          <w:color w:val="000000"/>
          <w:spacing w:val="-8"/>
          <w:sz w:val="24"/>
          <w:szCs w:val="24"/>
          <w:lang w:eastAsia="ru-RU"/>
        </w:rPr>
        <w:t xml:space="preserve"> </w:t>
      </w:r>
      <w:r w:rsidRPr="0002349E">
        <w:rPr>
          <w:rFonts w:ascii="Liberation Serif" w:eastAsia="Arial Unicode MS" w:hAnsi="Liberation Serif" w:cs="Arial Unicode MS"/>
          <w:color w:val="000000"/>
          <w:sz w:val="24"/>
          <w:szCs w:val="24"/>
          <w:lang w:eastAsia="ru-RU"/>
        </w:rPr>
        <w:t>решения:</w:t>
      </w:r>
      <w:r w:rsidRPr="0002349E">
        <w:rPr>
          <w:rFonts w:ascii="Liberation Serif" w:eastAsia="Arial Unicode MS" w:hAnsi="Liberation Serif" w:cs="Arial Unicode MS"/>
          <w:color w:val="000000"/>
          <w:spacing w:val="-8"/>
          <w:sz w:val="24"/>
          <w:szCs w:val="24"/>
          <w:lang w:eastAsia="ru-RU"/>
        </w:rPr>
        <w:t xml:space="preserve"> </w:t>
      </w:r>
      <w:r w:rsidRPr="0002349E">
        <w:rPr>
          <w:rFonts w:ascii="Liberation Serif" w:eastAsia="Arial Unicode MS" w:hAnsi="Liberation Serif" w:cs="Arial Unicode MS"/>
          <w:color w:val="000000"/>
          <w:sz w:val="24"/>
          <w:szCs w:val="24"/>
          <w:lang w:eastAsia="ru-RU"/>
        </w:rPr>
        <w:t>принятие</w:t>
      </w:r>
      <w:r w:rsidRPr="0002349E">
        <w:rPr>
          <w:rFonts w:ascii="Liberation Serif" w:eastAsia="Arial Unicode MS" w:hAnsi="Liberation Serif" w:cs="Arial Unicode MS"/>
          <w:color w:val="000000"/>
          <w:spacing w:val="-7"/>
          <w:sz w:val="24"/>
          <w:szCs w:val="24"/>
          <w:lang w:eastAsia="ru-RU"/>
        </w:rPr>
        <w:t xml:space="preserve"> </w:t>
      </w:r>
      <w:r w:rsidRPr="0002349E">
        <w:rPr>
          <w:rFonts w:ascii="Liberation Serif" w:eastAsia="Arial Unicode MS" w:hAnsi="Liberation Serif" w:cs="Arial Unicode MS"/>
          <w:color w:val="000000"/>
          <w:sz w:val="24"/>
          <w:szCs w:val="24"/>
          <w:lang w:eastAsia="ru-RU"/>
        </w:rPr>
        <w:t>решения</w:t>
      </w:r>
      <w:r w:rsidRPr="0002349E">
        <w:rPr>
          <w:rFonts w:ascii="Liberation Serif" w:eastAsia="Arial Unicode MS" w:hAnsi="Liberation Serif" w:cs="Arial Unicode MS"/>
          <w:color w:val="000000"/>
          <w:spacing w:val="-6"/>
          <w:sz w:val="24"/>
          <w:szCs w:val="24"/>
          <w:lang w:eastAsia="ru-RU"/>
        </w:rPr>
        <w:t xml:space="preserve"> </w:t>
      </w:r>
      <w:r w:rsidRPr="0002349E">
        <w:rPr>
          <w:rFonts w:ascii="Liberation Serif" w:eastAsia="Arial Unicode MS" w:hAnsi="Liberation Serif" w:cs="Arial Unicode MS"/>
          <w:color w:val="000000"/>
          <w:sz w:val="24"/>
          <w:szCs w:val="24"/>
          <w:lang w:eastAsia="ru-RU"/>
        </w:rPr>
        <w:t>о</w:t>
      </w:r>
      <w:r w:rsidRPr="0002349E">
        <w:rPr>
          <w:rFonts w:ascii="Liberation Serif" w:eastAsia="Arial Unicode MS" w:hAnsi="Liberation Serif" w:cs="Arial Unicode MS"/>
          <w:color w:val="000000"/>
          <w:spacing w:val="-6"/>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либо</w:t>
      </w:r>
      <w:r w:rsidRPr="0002349E">
        <w:rPr>
          <w:rFonts w:ascii="Liberation Serif" w:eastAsia="Arial Unicode MS" w:hAnsi="Liberation Serif" w:cs="Arial Unicode MS"/>
          <w:color w:val="000000"/>
          <w:spacing w:val="-5"/>
          <w:sz w:val="24"/>
          <w:szCs w:val="24"/>
          <w:lang w:eastAsia="ru-RU"/>
        </w:rPr>
        <w:t xml:space="preserve"> </w:t>
      </w:r>
      <w:r w:rsidRPr="0002349E">
        <w:rPr>
          <w:rFonts w:ascii="Liberation Serif" w:eastAsia="Arial Unicode MS" w:hAnsi="Liberation Serif" w:cs="Arial Unicode MS"/>
          <w:color w:val="000000"/>
          <w:sz w:val="24"/>
          <w:szCs w:val="24"/>
          <w:lang w:eastAsia="ru-RU"/>
        </w:rPr>
        <w:t>решения</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об</w:t>
      </w:r>
      <w:r w:rsidRPr="0002349E">
        <w:rPr>
          <w:rFonts w:ascii="Liberation Serif" w:eastAsia="Arial Unicode MS" w:hAnsi="Liberation Serif" w:cs="Arial Unicode MS"/>
          <w:color w:val="000000"/>
          <w:spacing w:val="-7"/>
          <w:sz w:val="24"/>
          <w:szCs w:val="24"/>
          <w:lang w:eastAsia="ru-RU"/>
        </w:rPr>
        <w:t xml:space="preserve"> </w:t>
      </w:r>
      <w:r w:rsidRPr="0002349E">
        <w:rPr>
          <w:rFonts w:ascii="Liberation Serif" w:eastAsia="Arial Unicode MS" w:hAnsi="Liberation Serif" w:cs="Arial Unicode MS"/>
          <w:color w:val="000000"/>
          <w:sz w:val="24"/>
          <w:szCs w:val="24"/>
          <w:lang w:eastAsia="ru-RU"/>
        </w:rPr>
        <w:t>отказе</w:t>
      </w:r>
      <w:r w:rsidRPr="0002349E">
        <w:rPr>
          <w:rFonts w:ascii="Liberation Serif" w:eastAsia="Arial Unicode MS" w:hAnsi="Liberation Serif" w:cs="Arial Unicode MS"/>
          <w:color w:val="000000"/>
          <w:spacing w:val="-6"/>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4"/>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выдачи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Результатом</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административной</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процедуры</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является</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выдача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или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направление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адресу,</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указанному в заявлении, либо через МФЦ, ЕПГУ, РПГУ заявителю документа, подтверждающего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принятие</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такого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решения.</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Результат выполнения административной процедуры фиксируется в системе электронного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документооборота</w:t>
      </w:r>
      <w:r w:rsidRPr="0002349E">
        <w:rPr>
          <w:rFonts w:ascii="Liberation Serif" w:eastAsia="Arial Unicode MS" w:hAnsi="Liberation Serif" w:cs="Arial Unicode MS"/>
          <w:color w:val="000000"/>
          <w:spacing w:val="2"/>
          <w:sz w:val="24"/>
          <w:szCs w:val="24"/>
          <w:lang w:eastAsia="ru-RU"/>
        </w:rPr>
        <w:t xml:space="preserve"> </w:t>
      </w:r>
      <w:r w:rsidRPr="0002349E">
        <w:rPr>
          <w:rFonts w:ascii="Liberation Serif" w:eastAsia="Arial Unicode MS" w:hAnsi="Liberation Serif" w:cs="Arial Unicode MS"/>
          <w:color w:val="000000"/>
          <w:sz w:val="24"/>
          <w:szCs w:val="24"/>
          <w:lang w:eastAsia="ru-RU"/>
        </w:rPr>
        <w:t>уполномоченного</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органа</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и</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в</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журнале</w:t>
      </w:r>
      <w:r w:rsidRPr="0002349E">
        <w:rPr>
          <w:rFonts w:ascii="Liberation Serif" w:eastAsia="Arial Unicode MS" w:hAnsi="Liberation Serif" w:cs="Arial Unicode MS"/>
          <w:color w:val="000000"/>
          <w:spacing w:val="-1"/>
          <w:sz w:val="24"/>
          <w:szCs w:val="24"/>
          <w:lang w:eastAsia="ru-RU"/>
        </w:rPr>
        <w:t xml:space="preserve"> </w:t>
      </w:r>
      <w:r w:rsidRPr="0002349E">
        <w:rPr>
          <w:rFonts w:ascii="Liberation Serif" w:eastAsia="Arial Unicode MS" w:hAnsi="Liberation Serif" w:cs="Arial Unicode MS"/>
          <w:color w:val="000000"/>
          <w:sz w:val="24"/>
          <w:szCs w:val="24"/>
          <w:lang w:eastAsia="ru-RU"/>
        </w:rPr>
        <w:t>регистрации.</w:t>
      </w:r>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 xml:space="preserve">Раздел </w:t>
      </w:r>
      <w:r w:rsidRPr="0002349E">
        <w:rPr>
          <w:rFonts w:ascii="Liberation Serif" w:eastAsia="Arial Unicode MS" w:hAnsi="Liberation Serif" w:cs="Arial Unicode MS"/>
          <w:b/>
          <w:color w:val="000000"/>
          <w:sz w:val="24"/>
          <w:szCs w:val="24"/>
          <w:lang w:val="en-US" w:eastAsia="ru-RU"/>
        </w:rPr>
        <w:t>IV</w:t>
      </w:r>
      <w:r w:rsidRPr="0002349E">
        <w:rPr>
          <w:rFonts w:ascii="Liberation Serif" w:eastAsia="Arial Unicode MS" w:hAnsi="Liberation Serif" w:cs="Arial Unicode MS"/>
          <w:b/>
          <w:color w:val="000000"/>
          <w:sz w:val="24"/>
          <w:szCs w:val="24"/>
          <w:lang w:eastAsia="ru-RU"/>
        </w:rPr>
        <w:t xml:space="preserve">. Формы </w:t>
      </w:r>
      <w:proofErr w:type="gramStart"/>
      <w:r w:rsidRPr="0002349E">
        <w:rPr>
          <w:rFonts w:ascii="Liberation Serif" w:eastAsia="Arial Unicode MS" w:hAnsi="Liberation Serif" w:cs="Arial Unicode MS"/>
          <w:b/>
          <w:color w:val="000000"/>
          <w:sz w:val="24"/>
          <w:szCs w:val="24"/>
          <w:lang w:eastAsia="ru-RU"/>
        </w:rPr>
        <w:t>контроля за</w:t>
      </w:r>
      <w:proofErr w:type="gramEnd"/>
      <w:r w:rsidRPr="0002349E">
        <w:rPr>
          <w:rFonts w:ascii="Liberation Serif" w:eastAsia="Arial Unicode MS" w:hAnsi="Liberation Serif" w:cs="Arial Unicode MS"/>
          <w:b/>
          <w:color w:val="000000"/>
          <w:sz w:val="24"/>
          <w:szCs w:val="24"/>
          <w:lang w:eastAsia="ru-RU"/>
        </w:rPr>
        <w:t xml:space="preserve"> исполнением административного регламента</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Глава 25.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570730" w:rsidP="00241996">
      <w:pPr>
        <w:widowControl w:val="0"/>
        <w:tabs>
          <w:tab w:val="left" w:pos="1177"/>
          <w:tab w:val="left" w:pos="2539"/>
          <w:tab w:val="left" w:pos="2722"/>
          <w:tab w:val="left" w:pos="3067"/>
          <w:tab w:val="left" w:pos="3911"/>
          <w:tab w:val="left" w:pos="4405"/>
          <w:tab w:val="left" w:pos="4870"/>
          <w:tab w:val="left" w:pos="5527"/>
          <w:tab w:val="left" w:pos="6324"/>
          <w:tab w:val="left" w:pos="6752"/>
          <w:tab w:val="left" w:pos="7171"/>
          <w:tab w:val="left" w:pos="7562"/>
          <w:tab w:val="left" w:pos="8608"/>
          <w:tab w:val="left" w:pos="9130"/>
          <w:tab w:val="left" w:pos="9395"/>
        </w:tabs>
        <w:autoSpaceDE w:val="0"/>
        <w:autoSpaceDN w:val="0"/>
        <w:spacing w:after="0" w:line="240" w:lineRule="auto"/>
        <w:ind w:firstLine="567"/>
        <w:jc w:val="both"/>
        <w:rPr>
          <w:rFonts w:ascii="Liberation Serif" w:eastAsia="Arial Unicode MS" w:hAnsi="Liberation Serif" w:cs="Arial Unicode MS"/>
          <w:color w:val="000000"/>
          <w:sz w:val="24"/>
          <w:szCs w:val="24"/>
          <w:lang w:eastAsia="ru-RU"/>
        </w:rPr>
      </w:pPr>
      <w:r>
        <w:rPr>
          <w:rFonts w:ascii="Liberation Serif" w:eastAsia="Arial Unicode MS" w:hAnsi="Liberation Serif" w:cs="Arial Unicode MS"/>
          <w:color w:val="000000"/>
          <w:sz w:val="24"/>
          <w:szCs w:val="24"/>
          <w:lang w:eastAsia="ru-RU"/>
        </w:rPr>
        <w:t xml:space="preserve">55. </w:t>
      </w:r>
      <w:proofErr w:type="gramStart"/>
      <w:r w:rsidR="0002349E" w:rsidRPr="0002349E">
        <w:rPr>
          <w:rFonts w:ascii="Liberation Serif" w:eastAsia="Arial Unicode MS" w:hAnsi="Liberation Serif" w:cs="Arial Unicode MS"/>
          <w:color w:val="000000"/>
          <w:sz w:val="24"/>
          <w:szCs w:val="24"/>
          <w:lang w:eastAsia="ru-RU"/>
        </w:rPr>
        <w:t>Контроль за</w:t>
      </w:r>
      <w:proofErr w:type="gramEnd"/>
      <w:r w:rsidR="0002349E" w:rsidRPr="0002349E">
        <w:rPr>
          <w:rFonts w:ascii="Liberation Serif" w:eastAsia="Arial Unicode MS" w:hAnsi="Liberation Serif" w:cs="Arial Unicode MS"/>
          <w:color w:val="000000"/>
          <w:sz w:val="24"/>
          <w:szCs w:val="24"/>
          <w:lang w:eastAsia="ru-RU"/>
        </w:rPr>
        <w:t xml:space="preserve">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w:t>
      </w:r>
      <w:r w:rsidR="0002349E" w:rsidRPr="0002349E">
        <w:rPr>
          <w:rFonts w:ascii="Liberation Serif" w:eastAsia="Arial Unicode MS" w:hAnsi="Liberation Serif" w:cs="Arial Unicode MS"/>
          <w:color w:val="000000"/>
          <w:spacing w:val="30"/>
          <w:sz w:val="24"/>
          <w:szCs w:val="24"/>
          <w:lang w:eastAsia="ru-RU"/>
        </w:rPr>
        <w:t xml:space="preserve"> </w:t>
      </w:r>
      <w:r w:rsidR="0002349E" w:rsidRPr="0002349E">
        <w:rPr>
          <w:rFonts w:ascii="Liberation Serif" w:eastAsia="Arial Unicode MS" w:hAnsi="Liberation Serif" w:cs="Arial Unicode MS"/>
          <w:color w:val="000000"/>
          <w:sz w:val="24"/>
          <w:szCs w:val="24"/>
          <w:lang w:eastAsia="ru-RU"/>
        </w:rPr>
        <w:t>на</w:t>
      </w:r>
      <w:r w:rsidR="0002349E" w:rsidRPr="0002349E">
        <w:rPr>
          <w:rFonts w:ascii="Liberation Serif" w:eastAsia="Arial Unicode MS" w:hAnsi="Liberation Serif" w:cs="Arial Unicode MS"/>
          <w:color w:val="000000"/>
          <w:spacing w:val="30"/>
          <w:sz w:val="24"/>
          <w:szCs w:val="24"/>
          <w:lang w:eastAsia="ru-RU"/>
        </w:rPr>
        <w:t xml:space="preserve"> </w:t>
      </w:r>
      <w:r w:rsidR="0002349E" w:rsidRPr="0002349E">
        <w:rPr>
          <w:rFonts w:ascii="Liberation Serif" w:eastAsia="Arial Unicode MS" w:hAnsi="Liberation Serif" w:cs="Arial Unicode MS"/>
          <w:color w:val="000000"/>
          <w:sz w:val="24"/>
          <w:szCs w:val="24"/>
          <w:lang w:eastAsia="ru-RU"/>
        </w:rPr>
        <w:t>постоянной</w:t>
      </w:r>
      <w:r w:rsidR="0002349E" w:rsidRPr="0002349E">
        <w:rPr>
          <w:rFonts w:ascii="Liberation Serif" w:eastAsia="Arial Unicode MS" w:hAnsi="Liberation Serif" w:cs="Arial Unicode MS"/>
          <w:color w:val="000000"/>
          <w:spacing w:val="30"/>
          <w:sz w:val="24"/>
          <w:szCs w:val="24"/>
          <w:lang w:eastAsia="ru-RU"/>
        </w:rPr>
        <w:t xml:space="preserve"> </w:t>
      </w:r>
      <w:r w:rsidR="0002349E" w:rsidRPr="0002349E">
        <w:rPr>
          <w:rFonts w:ascii="Liberation Serif" w:eastAsia="Arial Unicode MS" w:hAnsi="Liberation Serif" w:cs="Arial Unicode MS"/>
          <w:color w:val="000000"/>
          <w:sz w:val="24"/>
          <w:szCs w:val="24"/>
          <w:lang w:eastAsia="ru-RU"/>
        </w:rPr>
        <w:t>основе</w:t>
      </w:r>
      <w:r w:rsidR="0002349E" w:rsidRPr="0002349E">
        <w:rPr>
          <w:rFonts w:ascii="Liberation Serif" w:eastAsia="Arial Unicode MS" w:hAnsi="Liberation Serif" w:cs="Arial Unicode MS"/>
          <w:color w:val="000000"/>
          <w:spacing w:val="30"/>
          <w:sz w:val="24"/>
          <w:szCs w:val="24"/>
          <w:lang w:eastAsia="ru-RU"/>
        </w:rPr>
        <w:t xml:space="preserve"> </w:t>
      </w:r>
      <w:r w:rsidR="0002349E" w:rsidRPr="0002349E">
        <w:rPr>
          <w:rFonts w:ascii="Liberation Serif" w:eastAsia="Arial Unicode MS" w:hAnsi="Liberation Serif" w:cs="Arial Unicode MS"/>
          <w:color w:val="000000"/>
          <w:sz w:val="24"/>
          <w:szCs w:val="24"/>
          <w:lang w:eastAsia="ru-RU"/>
        </w:rPr>
        <w:t>должностными</w:t>
      </w:r>
      <w:r w:rsidR="0002349E" w:rsidRPr="0002349E">
        <w:rPr>
          <w:rFonts w:ascii="Liberation Serif" w:eastAsia="Arial Unicode MS" w:hAnsi="Liberation Serif" w:cs="Arial Unicode MS"/>
          <w:color w:val="000000"/>
          <w:spacing w:val="30"/>
          <w:sz w:val="24"/>
          <w:szCs w:val="24"/>
          <w:lang w:eastAsia="ru-RU"/>
        </w:rPr>
        <w:t xml:space="preserve"> </w:t>
      </w:r>
      <w:r w:rsidR="0002349E" w:rsidRPr="0002349E">
        <w:rPr>
          <w:rFonts w:ascii="Liberation Serif" w:eastAsia="Arial Unicode MS" w:hAnsi="Liberation Serif" w:cs="Arial Unicode MS"/>
          <w:color w:val="000000"/>
          <w:sz w:val="24"/>
          <w:szCs w:val="24"/>
          <w:lang w:eastAsia="ru-RU"/>
        </w:rPr>
        <w:t>лицами</w:t>
      </w:r>
      <w:r w:rsidR="0002349E" w:rsidRPr="0002349E">
        <w:rPr>
          <w:rFonts w:ascii="Liberation Serif" w:eastAsia="Arial Unicode MS" w:hAnsi="Liberation Serif" w:cs="Arial Unicode MS"/>
          <w:color w:val="000000"/>
          <w:spacing w:val="30"/>
          <w:sz w:val="24"/>
          <w:szCs w:val="24"/>
          <w:lang w:eastAsia="ru-RU"/>
        </w:rPr>
        <w:t xml:space="preserve"> </w:t>
      </w:r>
      <w:r w:rsidR="0002349E" w:rsidRPr="0002349E">
        <w:rPr>
          <w:rFonts w:ascii="Liberation Serif" w:eastAsia="Arial Unicode MS" w:hAnsi="Liberation Serif" w:cs="Arial Unicode MS"/>
          <w:color w:val="000000"/>
          <w:sz w:val="24"/>
          <w:szCs w:val="24"/>
          <w:lang w:eastAsia="ru-RU"/>
        </w:rPr>
        <w:t>Администрации</w:t>
      </w:r>
      <w:r w:rsidR="0002349E" w:rsidRPr="0002349E">
        <w:rPr>
          <w:rFonts w:ascii="Liberation Serif" w:eastAsia="Arial Unicode MS" w:hAnsi="Liberation Serif" w:cs="Arial Unicode MS"/>
          <w:color w:val="000000"/>
          <w:spacing w:val="-67"/>
          <w:sz w:val="24"/>
          <w:szCs w:val="24"/>
          <w:lang w:eastAsia="ru-RU"/>
        </w:rPr>
        <w:t xml:space="preserve"> </w:t>
      </w:r>
      <w:r w:rsidR="0002349E" w:rsidRPr="0002349E">
        <w:rPr>
          <w:rFonts w:ascii="Liberation Serif" w:eastAsia="Arial Unicode MS" w:hAnsi="Liberation Serif" w:cs="Arial Unicode MS"/>
          <w:color w:val="000000"/>
          <w:sz w:val="24"/>
          <w:szCs w:val="24"/>
          <w:lang w:eastAsia="ru-RU"/>
        </w:rPr>
        <w:t>(Уполномоченного</w:t>
      </w:r>
      <w:r w:rsidR="0002349E" w:rsidRPr="0002349E">
        <w:rPr>
          <w:rFonts w:ascii="Liberation Serif" w:eastAsia="Arial Unicode MS" w:hAnsi="Liberation Serif" w:cs="Arial Unicode MS"/>
          <w:color w:val="000000"/>
          <w:spacing w:val="1"/>
          <w:sz w:val="24"/>
          <w:szCs w:val="24"/>
          <w:lang w:eastAsia="ru-RU"/>
        </w:rPr>
        <w:t xml:space="preserve"> </w:t>
      </w:r>
      <w:r w:rsidR="0002349E" w:rsidRPr="0002349E">
        <w:rPr>
          <w:rFonts w:ascii="Liberation Serif" w:eastAsia="Arial Unicode MS" w:hAnsi="Liberation Serif" w:cs="Arial Unicode MS"/>
          <w:color w:val="000000"/>
          <w:sz w:val="24"/>
          <w:szCs w:val="24"/>
          <w:lang w:eastAsia="ru-RU"/>
        </w:rPr>
        <w:t>органа), уполномоченными</w:t>
      </w:r>
      <w:r w:rsidR="0002349E" w:rsidRPr="0002349E">
        <w:rPr>
          <w:rFonts w:ascii="Liberation Serif" w:eastAsia="Arial Unicode MS" w:hAnsi="Liberation Serif" w:cs="Arial Unicode MS"/>
          <w:color w:val="000000"/>
          <w:spacing w:val="1"/>
          <w:sz w:val="24"/>
          <w:szCs w:val="24"/>
          <w:lang w:eastAsia="ru-RU"/>
        </w:rPr>
        <w:t xml:space="preserve"> </w:t>
      </w:r>
      <w:r w:rsidR="0002349E" w:rsidRPr="0002349E">
        <w:rPr>
          <w:rFonts w:ascii="Liberation Serif" w:eastAsia="Arial Unicode MS" w:hAnsi="Liberation Serif" w:cs="Arial Unicode MS"/>
          <w:color w:val="000000"/>
          <w:sz w:val="24"/>
          <w:szCs w:val="24"/>
          <w:lang w:eastAsia="ru-RU"/>
        </w:rPr>
        <w:t>на</w:t>
      </w:r>
      <w:r w:rsidR="0002349E" w:rsidRPr="0002349E">
        <w:rPr>
          <w:rFonts w:ascii="Liberation Serif" w:eastAsia="Arial Unicode MS" w:hAnsi="Liberation Serif" w:cs="Arial Unicode MS"/>
          <w:color w:val="000000"/>
          <w:spacing w:val="1"/>
          <w:sz w:val="24"/>
          <w:szCs w:val="24"/>
          <w:lang w:eastAsia="ru-RU"/>
        </w:rPr>
        <w:t xml:space="preserve"> </w:t>
      </w:r>
      <w:r w:rsidR="0002349E" w:rsidRPr="0002349E">
        <w:rPr>
          <w:rFonts w:ascii="Liberation Serif" w:eastAsia="Arial Unicode MS" w:hAnsi="Liberation Serif" w:cs="Arial Unicode MS"/>
          <w:color w:val="000000"/>
          <w:sz w:val="24"/>
          <w:szCs w:val="24"/>
          <w:lang w:eastAsia="ru-RU"/>
        </w:rPr>
        <w:t>осуществление</w:t>
      </w:r>
      <w:r w:rsidR="0002349E" w:rsidRPr="0002349E">
        <w:rPr>
          <w:rFonts w:ascii="Liberation Serif" w:eastAsia="Arial Unicode MS" w:hAnsi="Liberation Serif" w:cs="Arial Unicode MS"/>
          <w:color w:val="000000"/>
          <w:spacing w:val="1"/>
          <w:sz w:val="24"/>
          <w:szCs w:val="24"/>
          <w:lang w:eastAsia="ru-RU"/>
        </w:rPr>
        <w:t xml:space="preserve"> </w:t>
      </w:r>
      <w:r w:rsidR="0002349E" w:rsidRPr="0002349E">
        <w:rPr>
          <w:rFonts w:ascii="Liberation Serif" w:eastAsia="Arial Unicode MS" w:hAnsi="Liberation Serif" w:cs="Arial Unicode MS"/>
          <w:color w:val="000000"/>
          <w:sz w:val="24"/>
          <w:szCs w:val="24"/>
          <w:lang w:eastAsia="ru-RU"/>
        </w:rPr>
        <w:t>контроля</w:t>
      </w:r>
      <w:r w:rsidR="0002349E" w:rsidRPr="0002349E">
        <w:rPr>
          <w:rFonts w:ascii="Liberation Serif" w:eastAsia="Arial Unicode MS" w:hAnsi="Liberation Serif" w:cs="Arial Unicode MS"/>
          <w:color w:val="000000"/>
          <w:spacing w:val="1"/>
          <w:sz w:val="24"/>
          <w:szCs w:val="24"/>
          <w:lang w:eastAsia="ru-RU"/>
        </w:rPr>
        <w:t xml:space="preserve"> </w:t>
      </w:r>
      <w:r w:rsidR="0002349E" w:rsidRPr="0002349E">
        <w:rPr>
          <w:rFonts w:ascii="Liberation Serif" w:eastAsia="Arial Unicode MS" w:hAnsi="Liberation Serif" w:cs="Arial Unicode MS"/>
          <w:color w:val="000000"/>
          <w:sz w:val="24"/>
          <w:szCs w:val="24"/>
          <w:lang w:eastAsia="ru-RU"/>
        </w:rPr>
        <w:t>за</w:t>
      </w:r>
      <w:r w:rsidR="0002349E" w:rsidRPr="0002349E">
        <w:rPr>
          <w:rFonts w:ascii="Liberation Serif" w:eastAsia="Arial Unicode MS" w:hAnsi="Liberation Serif" w:cs="Arial Unicode MS"/>
          <w:color w:val="000000"/>
          <w:spacing w:val="1"/>
          <w:sz w:val="24"/>
          <w:szCs w:val="24"/>
          <w:lang w:eastAsia="ru-RU"/>
        </w:rPr>
        <w:t xml:space="preserve"> </w:t>
      </w:r>
      <w:r w:rsidR="0002349E" w:rsidRPr="0002349E">
        <w:rPr>
          <w:rFonts w:ascii="Liberation Serif" w:eastAsia="Arial Unicode MS" w:hAnsi="Liberation Serif" w:cs="Arial Unicode MS"/>
          <w:color w:val="000000"/>
          <w:sz w:val="24"/>
          <w:szCs w:val="24"/>
          <w:lang w:eastAsia="ru-RU"/>
        </w:rPr>
        <w:t>предоставлением</w:t>
      </w:r>
      <w:r w:rsidR="0002349E" w:rsidRPr="0002349E">
        <w:rPr>
          <w:rFonts w:ascii="Liberation Serif" w:eastAsia="Arial Unicode MS" w:hAnsi="Liberation Serif" w:cs="Arial Unicode MS"/>
          <w:color w:val="000000"/>
          <w:spacing w:val="-2"/>
          <w:sz w:val="24"/>
          <w:szCs w:val="24"/>
          <w:lang w:eastAsia="ru-RU"/>
        </w:rPr>
        <w:t xml:space="preserve"> </w:t>
      </w:r>
      <w:r w:rsidR="0002349E" w:rsidRPr="0002349E">
        <w:rPr>
          <w:rFonts w:ascii="Liberation Serif" w:eastAsia="Arial Unicode MS" w:hAnsi="Liberation Serif" w:cs="Arial Unicode MS"/>
          <w:color w:val="000000"/>
          <w:sz w:val="24"/>
          <w:szCs w:val="24"/>
          <w:lang w:eastAsia="ru-RU"/>
        </w:rPr>
        <w:t>муниципальной</w:t>
      </w:r>
      <w:r w:rsidR="0002349E" w:rsidRPr="0002349E">
        <w:rPr>
          <w:rFonts w:ascii="Liberation Serif" w:eastAsia="Arial Unicode MS" w:hAnsi="Liberation Serif" w:cs="Arial Unicode MS"/>
          <w:color w:val="000000"/>
          <w:spacing w:val="-1"/>
          <w:sz w:val="24"/>
          <w:szCs w:val="24"/>
          <w:lang w:eastAsia="ru-RU"/>
        </w:rPr>
        <w:t xml:space="preserve"> </w:t>
      </w:r>
      <w:r w:rsidR="0002349E" w:rsidRPr="0002349E">
        <w:rPr>
          <w:rFonts w:ascii="Liberation Serif" w:eastAsia="Arial Unicode MS" w:hAnsi="Liberation Serif" w:cs="Arial Unicode MS"/>
          <w:color w:val="000000"/>
          <w:sz w:val="24"/>
          <w:szCs w:val="24"/>
          <w:lang w:eastAsia="ru-RU"/>
        </w:rPr>
        <w:t>услуги.</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xml:space="preserve">56. </w:t>
      </w:r>
      <w:proofErr w:type="gramStart"/>
      <w:r w:rsidRPr="0002349E">
        <w:rPr>
          <w:rFonts w:ascii="Liberation Serif" w:eastAsia="Arial Unicode MS" w:hAnsi="Liberation Serif" w:cs="Arial Unicode MS"/>
          <w:color w:val="000000"/>
          <w:sz w:val="24"/>
          <w:szCs w:val="24"/>
          <w:lang w:eastAsia="ru-RU"/>
        </w:rPr>
        <w:t>Контроль за</w:t>
      </w:r>
      <w:proofErr w:type="gramEnd"/>
      <w:r w:rsidRPr="0002349E">
        <w:rPr>
          <w:rFonts w:ascii="Liberation Serif" w:eastAsia="Arial Unicode MS" w:hAnsi="Liberation Serif" w:cs="Arial Unicode MS"/>
          <w:color w:val="000000"/>
          <w:sz w:val="24"/>
          <w:szCs w:val="24"/>
          <w:lang w:eastAsia="ru-RU"/>
        </w:rPr>
        <w:t xml:space="preserve"> исполнением настоящего административного регламента сотрудниками МФЦ осуществляется руководителем МФЦ.</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p>
    <w:p w:rsidR="0002349E" w:rsidRPr="0002349E" w:rsidRDefault="0002349E" w:rsidP="00241996">
      <w:pPr>
        <w:spacing w:after="0" w:line="240" w:lineRule="auto"/>
        <w:ind w:firstLine="567"/>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 xml:space="preserve">Глава 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2349E">
        <w:rPr>
          <w:rFonts w:ascii="Liberation Serif" w:eastAsia="Arial Unicode MS" w:hAnsi="Liberation Serif" w:cs="Arial Unicode MS"/>
          <w:b/>
          <w:color w:val="000000"/>
          <w:sz w:val="24"/>
          <w:szCs w:val="24"/>
          <w:lang w:eastAsia="ru-RU"/>
        </w:rPr>
        <w:t>контроля за</w:t>
      </w:r>
      <w:proofErr w:type="gramEnd"/>
      <w:r w:rsidRPr="0002349E">
        <w:rPr>
          <w:rFonts w:ascii="Liberation Serif" w:eastAsia="Arial Unicode MS" w:hAnsi="Liberation Serif" w:cs="Arial Unicode MS"/>
          <w:b/>
          <w:color w:val="000000"/>
          <w:sz w:val="24"/>
          <w:szCs w:val="24"/>
          <w:lang w:eastAsia="ru-RU"/>
        </w:rPr>
        <w:t xml:space="preserve"> полнотой и качеством предоставлен муниципальной услуги</w:t>
      </w:r>
    </w:p>
    <w:p w:rsidR="0002349E" w:rsidRPr="0002349E" w:rsidRDefault="0002349E" w:rsidP="00241996">
      <w:pPr>
        <w:spacing w:after="0" w:line="240" w:lineRule="auto"/>
        <w:ind w:firstLine="567"/>
        <w:jc w:val="center"/>
        <w:rPr>
          <w:rFonts w:ascii="Liberation Serif" w:eastAsia="Arial Unicode MS" w:hAnsi="Liberation Serif" w:cs="Arial Unicode MS"/>
          <w:b/>
          <w:color w:val="000000"/>
          <w:sz w:val="24"/>
          <w:szCs w:val="24"/>
          <w:lang w:eastAsia="ru-RU"/>
        </w:rPr>
      </w:pP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57. Контроль полноты и качества предоставления муниципальной услуги осуществляется путем проведения плановых и внеплановых проверок.</w:t>
      </w:r>
    </w:p>
    <w:p w:rsidR="0002349E" w:rsidRPr="0002349E" w:rsidRDefault="0002349E" w:rsidP="00241996">
      <w:pPr>
        <w:adjustRightInd w:val="0"/>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2349E" w:rsidRPr="0002349E" w:rsidRDefault="0002349E" w:rsidP="00241996">
      <w:pPr>
        <w:adjustRightInd w:val="0"/>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соблюдение сроков предоставления муниципальной услуги;</w:t>
      </w:r>
    </w:p>
    <w:p w:rsidR="0002349E" w:rsidRPr="0002349E" w:rsidRDefault="0002349E" w:rsidP="00241996">
      <w:pPr>
        <w:adjustRightInd w:val="0"/>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соблюдение положений настоящего Административного регламента;</w:t>
      </w:r>
    </w:p>
    <w:p w:rsidR="0002349E" w:rsidRPr="0002349E" w:rsidRDefault="0002349E" w:rsidP="00241996">
      <w:pPr>
        <w:adjustRightInd w:val="0"/>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правильность и обоснованность принятого решения об отказе в предоставлении муниципальной услуги.</w:t>
      </w:r>
    </w:p>
    <w:p w:rsidR="0002349E" w:rsidRPr="0002349E" w:rsidRDefault="0002349E" w:rsidP="00241996">
      <w:pPr>
        <w:adjustRightInd w:val="0"/>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Основанием для проведения внеплановых проверок являются:</w:t>
      </w:r>
    </w:p>
    <w:p w:rsidR="0002349E" w:rsidRPr="0002349E" w:rsidRDefault="0002349E" w:rsidP="00241996">
      <w:pPr>
        <w:adjustRightInd w:val="0"/>
        <w:spacing w:after="0" w:line="240" w:lineRule="auto"/>
        <w:ind w:firstLine="567"/>
        <w:jc w:val="both"/>
        <w:rPr>
          <w:rFonts w:ascii="Liberation Serif" w:eastAsia="Arial Unicode MS" w:hAnsi="Liberation Serif" w:cs="Arial Unicode MS"/>
          <w:i/>
          <w:iCs/>
          <w:color w:val="000000"/>
          <w:sz w:val="24"/>
          <w:szCs w:val="24"/>
          <w:lang w:eastAsia="ru-RU"/>
        </w:rPr>
      </w:pPr>
      <w:r w:rsidRPr="0002349E">
        <w:rPr>
          <w:rFonts w:ascii="Liberation Serif" w:eastAsia="Arial Unicode MS" w:hAnsi="Liberation Serif" w:cs="Arial Unicode MS"/>
          <w:color w:val="000000"/>
          <w:sz w:val="24"/>
          <w:szCs w:val="24"/>
          <w:lang w:eastAsia="ru-RU"/>
        </w:rPr>
        <w:t xml:space="preserve">получение от органов местного самоуправления информации о предполагаемых или выявленных нарушениях нормативных правовых актов органов местного самоуправления </w:t>
      </w:r>
      <w:r w:rsidR="00570730">
        <w:rPr>
          <w:rFonts w:ascii="Liberation Serif" w:eastAsia="Arial Unicode MS" w:hAnsi="Liberation Serif" w:cs="Arial Unicode MS"/>
          <w:iCs/>
          <w:color w:val="000000"/>
          <w:sz w:val="24"/>
          <w:szCs w:val="24"/>
          <w:lang w:eastAsia="ru-RU"/>
        </w:rPr>
        <w:t xml:space="preserve">Куртамышского </w:t>
      </w:r>
      <w:r w:rsidRPr="0002349E">
        <w:rPr>
          <w:rFonts w:ascii="Liberation Serif" w:eastAsia="Arial Unicode MS" w:hAnsi="Liberation Serif" w:cs="Arial Unicode MS"/>
          <w:iCs/>
          <w:color w:val="000000"/>
          <w:sz w:val="24"/>
          <w:szCs w:val="24"/>
          <w:lang w:eastAsia="ru-RU"/>
        </w:rPr>
        <w:t xml:space="preserve"> муниципального округа</w:t>
      </w:r>
      <w:r w:rsidR="00570730">
        <w:rPr>
          <w:rFonts w:ascii="Liberation Serif" w:eastAsia="Arial Unicode MS" w:hAnsi="Liberation Serif" w:cs="Arial Unicode MS"/>
          <w:iCs/>
          <w:color w:val="000000"/>
          <w:sz w:val="24"/>
          <w:szCs w:val="24"/>
          <w:lang w:eastAsia="ru-RU"/>
        </w:rPr>
        <w:t xml:space="preserve"> </w:t>
      </w:r>
      <w:r w:rsidR="00570730" w:rsidRPr="00570730">
        <w:rPr>
          <w:rFonts w:ascii="Liberation Serif" w:eastAsia="Arial Unicode MS" w:hAnsi="Liberation Serif" w:cs="Arial Unicode MS"/>
          <w:iCs/>
          <w:color w:val="000000"/>
          <w:sz w:val="24"/>
          <w:szCs w:val="24"/>
          <w:lang w:eastAsia="ru-RU"/>
        </w:rPr>
        <w:t>Курганской области;</w:t>
      </w:r>
    </w:p>
    <w:p w:rsidR="0002349E" w:rsidRPr="0002349E" w:rsidRDefault="0002349E" w:rsidP="00241996">
      <w:pPr>
        <w:adjustRightInd w:val="0"/>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lastRenderedPageBreak/>
        <w:t>58. Внеплановые проверки проводятся в форме документарной проверки и (или) выездной проверки в порядке, установленном законодательством.</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59.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p>
    <w:p w:rsidR="0002349E" w:rsidRPr="0002349E" w:rsidRDefault="0002349E" w:rsidP="00241996">
      <w:pPr>
        <w:spacing w:after="0" w:line="240" w:lineRule="auto"/>
        <w:ind w:firstLine="567"/>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Глава 27.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2349E" w:rsidRPr="0002349E" w:rsidRDefault="0002349E" w:rsidP="00241996">
      <w:pPr>
        <w:spacing w:after="0" w:line="240" w:lineRule="auto"/>
        <w:ind w:firstLine="567"/>
        <w:jc w:val="center"/>
        <w:rPr>
          <w:rFonts w:ascii="Liberation Serif" w:eastAsia="Arial Unicode MS" w:hAnsi="Liberation Serif" w:cs="Arial Unicode MS"/>
          <w:b/>
          <w:color w:val="000000"/>
          <w:sz w:val="24"/>
          <w:szCs w:val="24"/>
          <w:lang w:eastAsia="ru-RU"/>
        </w:rPr>
      </w:pP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60.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61. МФЦ и его работники несут ответственность, установленную законодательством Российской Федерации:</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 xml:space="preserve">Глава 28. Положения, характеризующие требования к порядку и формам </w:t>
      </w:r>
      <w:proofErr w:type="gramStart"/>
      <w:r w:rsidRPr="0002349E">
        <w:rPr>
          <w:rFonts w:ascii="Liberation Serif" w:eastAsia="Arial Unicode MS" w:hAnsi="Liberation Serif" w:cs="Arial Unicode MS"/>
          <w:b/>
          <w:color w:val="000000"/>
          <w:sz w:val="24"/>
          <w:szCs w:val="24"/>
          <w:lang w:eastAsia="ru-RU"/>
        </w:rPr>
        <w:t>контроля за</w:t>
      </w:r>
      <w:proofErr w:type="gramEnd"/>
      <w:r w:rsidRPr="0002349E">
        <w:rPr>
          <w:rFonts w:ascii="Liberation Serif" w:eastAsia="Arial Unicode MS" w:hAnsi="Liberation Serif" w:cs="Arial Unicode MS"/>
          <w:b/>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xml:space="preserve">62. </w:t>
      </w:r>
      <w:proofErr w:type="gramStart"/>
      <w:r w:rsidRPr="0002349E">
        <w:rPr>
          <w:rFonts w:ascii="Liberation Serif" w:eastAsia="Arial Unicode MS" w:hAnsi="Liberation Serif" w:cs="Arial Unicode MS"/>
          <w:color w:val="000000"/>
          <w:sz w:val="24"/>
          <w:szCs w:val="24"/>
          <w:lang w:eastAsia="ru-RU"/>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roofErr w:type="gramEnd"/>
    </w:p>
    <w:p w:rsidR="0002349E" w:rsidRPr="0002349E" w:rsidRDefault="0002349E" w:rsidP="00241996">
      <w:pPr>
        <w:spacing w:after="0" w:line="240" w:lineRule="auto"/>
        <w:ind w:firstLine="567"/>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ind w:right="283"/>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 xml:space="preserve">Раздел </w:t>
      </w:r>
      <w:r w:rsidRPr="0002349E">
        <w:rPr>
          <w:rFonts w:ascii="Liberation Serif" w:eastAsia="Arial Unicode MS" w:hAnsi="Liberation Serif" w:cs="Arial Unicode MS"/>
          <w:b/>
          <w:color w:val="000000"/>
          <w:sz w:val="24"/>
          <w:szCs w:val="24"/>
          <w:lang w:val="en-US" w:eastAsia="ru-RU"/>
        </w:rPr>
        <w:t>V</w:t>
      </w:r>
      <w:r w:rsidRPr="0002349E">
        <w:rPr>
          <w:rFonts w:ascii="Liberation Serif" w:eastAsia="Arial Unicode MS" w:hAnsi="Liberation Serif" w:cs="Arial Unicode MS"/>
          <w:b/>
          <w:color w:val="000000"/>
          <w:sz w:val="24"/>
          <w:szCs w:val="24"/>
          <w:lang w:eastAsia="ru-RU"/>
        </w:rPr>
        <w:t>.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2349E" w:rsidRPr="0002349E" w:rsidRDefault="0002349E" w:rsidP="0002349E">
      <w:pPr>
        <w:spacing w:after="0" w:line="240" w:lineRule="auto"/>
        <w:ind w:right="283"/>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 xml:space="preserve">Глава 29. </w:t>
      </w:r>
      <w:proofErr w:type="gramStart"/>
      <w:r w:rsidRPr="0002349E">
        <w:rPr>
          <w:rFonts w:ascii="Liberation Serif" w:eastAsia="Arial Unicode MS" w:hAnsi="Liberation Serif" w:cs="Arial Unicode MS"/>
          <w:b/>
          <w:color w:val="000000"/>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lastRenderedPageBreak/>
        <w:t>63. 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 органа.</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Заявитель может обратиться с жалобой, в том числе в следующих случаях:</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 нарушение срока регистрации запроса заявителя о предоставлении государственной или муниципальной услуги;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 нарушение срока предоставления государственной или муниципальной услуги;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02349E">
        <w:rPr>
          <w:rFonts w:ascii="Liberation Serif" w:eastAsia="Arial Unicode MS" w:hAnsi="Liberation Serif" w:cs="Arial Unicode MS"/>
          <w:color w:val="000000"/>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02349E">
        <w:rPr>
          <w:rFonts w:ascii="Liberation Serif" w:eastAsia="Arial Unicode MS" w:hAnsi="Liberation Serif" w:cs="Arial Unicode MS"/>
          <w:color w:val="000000"/>
          <w:sz w:val="24"/>
          <w:szCs w:val="24"/>
          <w:lang w:eastAsia="ru-RU"/>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02349E">
        <w:rPr>
          <w:rFonts w:ascii="Liberation Serif" w:eastAsia="Arial Unicode MS" w:hAnsi="Liberation Serif" w:cs="Arial Unicode MS"/>
          <w:color w:val="000000"/>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proofErr w:type="gramStart"/>
      <w:r w:rsidRPr="0002349E">
        <w:rPr>
          <w:rFonts w:ascii="Liberation Serif" w:eastAsia="Arial Unicode MS" w:hAnsi="Liberation Serif" w:cs="Arial Unicode MS"/>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02349E" w:rsidRPr="0002349E" w:rsidRDefault="0002349E" w:rsidP="0002349E">
      <w:pPr>
        <w:spacing w:after="0" w:line="240" w:lineRule="auto"/>
        <w:ind w:firstLine="567"/>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64.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02349E" w:rsidRPr="001C3642" w:rsidRDefault="0002349E" w:rsidP="0002349E">
      <w:pPr>
        <w:spacing w:after="0" w:line="240" w:lineRule="auto"/>
        <w:ind w:firstLine="567"/>
        <w:jc w:val="both"/>
        <w:rPr>
          <w:rFonts w:ascii="Liberation Serif" w:eastAsia="Arial Unicode MS" w:hAnsi="Liberation Serif" w:cs="Arial Unicode MS"/>
          <w:color w:val="000000"/>
          <w:sz w:val="23"/>
          <w:szCs w:val="23"/>
          <w:lang w:eastAsia="ru-RU"/>
        </w:rPr>
      </w:pPr>
      <w:r w:rsidRPr="0002349E">
        <w:rPr>
          <w:rFonts w:ascii="Liberation Serif" w:eastAsia="Arial Unicode MS" w:hAnsi="Liberation Serif" w:cs="Arial Unicode MS"/>
          <w:color w:val="000000"/>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w:t>
      </w:r>
      <w:r w:rsidRPr="001C3642">
        <w:rPr>
          <w:rFonts w:ascii="Liberation Serif" w:eastAsia="Arial Unicode MS" w:hAnsi="Liberation Serif" w:cs="Arial Unicode MS"/>
          <w:color w:val="000000"/>
          <w:sz w:val="23"/>
          <w:szCs w:val="23"/>
          <w:lang w:eastAsia="ru-RU"/>
        </w:rPr>
        <w:lastRenderedPageBreak/>
        <w:t>организаций, предусмотренных частью 1.1 статьи 16 Федерального закона № 210-ФЗ, подаются руководителям этих организаций.</w:t>
      </w:r>
    </w:p>
    <w:p w:rsidR="0002349E" w:rsidRPr="001C3642" w:rsidRDefault="0002349E" w:rsidP="0002349E">
      <w:pPr>
        <w:spacing w:after="0" w:line="240" w:lineRule="auto"/>
        <w:ind w:firstLine="426"/>
        <w:jc w:val="both"/>
        <w:rPr>
          <w:rFonts w:ascii="Liberation Serif" w:eastAsia="Arial Unicode MS" w:hAnsi="Liberation Serif" w:cs="Arial Unicode MS"/>
          <w:color w:val="000000"/>
          <w:sz w:val="23"/>
          <w:szCs w:val="23"/>
          <w:lang w:eastAsia="ru-RU"/>
        </w:rPr>
      </w:pPr>
      <w:r w:rsidRPr="001C3642">
        <w:rPr>
          <w:rFonts w:ascii="Liberation Serif" w:eastAsia="Arial Unicode MS" w:hAnsi="Liberation Serif" w:cs="Arial Unicode MS"/>
          <w:color w:val="000000"/>
          <w:sz w:val="23"/>
          <w:szCs w:val="23"/>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02349E" w:rsidRPr="001C3642" w:rsidRDefault="0002349E" w:rsidP="0002349E">
      <w:pPr>
        <w:spacing w:after="0" w:line="240" w:lineRule="auto"/>
        <w:ind w:firstLine="426"/>
        <w:jc w:val="both"/>
        <w:rPr>
          <w:rFonts w:ascii="Liberation Serif" w:eastAsia="Arial Unicode MS" w:hAnsi="Liberation Serif" w:cs="Arial Unicode MS"/>
          <w:color w:val="000000"/>
          <w:sz w:val="23"/>
          <w:szCs w:val="23"/>
          <w:lang w:eastAsia="ru-RU"/>
        </w:rPr>
      </w:pPr>
      <w:r w:rsidRPr="001C3642">
        <w:rPr>
          <w:rFonts w:ascii="Liberation Serif" w:eastAsia="Arial Unicode MS" w:hAnsi="Liberation Serif" w:cs="Arial Unicode MS"/>
          <w:color w:val="000000"/>
          <w:sz w:val="23"/>
          <w:szCs w:val="23"/>
          <w:lang w:eastAsia="ru-RU"/>
        </w:rPr>
        <w:t>65. Жалоба должна содержать следующую информацию:</w:t>
      </w:r>
    </w:p>
    <w:p w:rsidR="0002349E" w:rsidRPr="001C3642" w:rsidRDefault="0002349E" w:rsidP="0002349E">
      <w:pPr>
        <w:spacing w:after="0" w:line="240" w:lineRule="auto"/>
        <w:ind w:firstLine="426"/>
        <w:jc w:val="both"/>
        <w:rPr>
          <w:rFonts w:ascii="Liberation Serif" w:eastAsia="Arial Unicode MS" w:hAnsi="Liberation Serif" w:cs="Arial Unicode MS"/>
          <w:color w:val="000000"/>
          <w:sz w:val="23"/>
          <w:szCs w:val="23"/>
          <w:lang w:eastAsia="ru-RU"/>
        </w:rPr>
      </w:pPr>
      <w:proofErr w:type="gramStart"/>
      <w:r w:rsidRPr="001C3642">
        <w:rPr>
          <w:rFonts w:ascii="Liberation Serif" w:eastAsia="Arial Unicode MS" w:hAnsi="Liberation Serif" w:cs="Arial Unicode MS"/>
          <w:color w:val="000000"/>
          <w:sz w:val="23"/>
          <w:szCs w:val="23"/>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2349E" w:rsidRPr="001C3642" w:rsidRDefault="0002349E" w:rsidP="0002349E">
      <w:pPr>
        <w:spacing w:after="0" w:line="240" w:lineRule="auto"/>
        <w:ind w:firstLine="567"/>
        <w:jc w:val="both"/>
        <w:rPr>
          <w:rFonts w:ascii="Liberation Serif" w:eastAsia="Arial Unicode MS" w:hAnsi="Liberation Serif" w:cs="Arial Unicode MS"/>
          <w:color w:val="000000"/>
          <w:sz w:val="23"/>
          <w:szCs w:val="23"/>
          <w:lang w:eastAsia="ru-RU"/>
        </w:rPr>
      </w:pPr>
      <w:proofErr w:type="gramStart"/>
      <w:r w:rsidRPr="001C3642">
        <w:rPr>
          <w:rFonts w:ascii="Liberation Serif" w:eastAsia="Arial Unicode MS" w:hAnsi="Liberation Serif" w:cs="Arial Unicode MS"/>
          <w:color w:val="000000"/>
          <w:sz w:val="23"/>
          <w:szCs w:val="23"/>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349E" w:rsidRPr="001C3642" w:rsidRDefault="0002349E" w:rsidP="0002349E">
      <w:pPr>
        <w:spacing w:after="0" w:line="240" w:lineRule="auto"/>
        <w:ind w:firstLine="567"/>
        <w:jc w:val="both"/>
        <w:rPr>
          <w:rFonts w:ascii="Liberation Serif" w:eastAsia="Arial Unicode MS" w:hAnsi="Liberation Serif" w:cs="Arial Unicode MS"/>
          <w:color w:val="000000"/>
          <w:sz w:val="23"/>
          <w:szCs w:val="23"/>
          <w:lang w:eastAsia="ru-RU"/>
        </w:rPr>
      </w:pPr>
      <w:r w:rsidRPr="001C3642">
        <w:rPr>
          <w:rFonts w:ascii="Liberation Serif" w:eastAsia="Arial Unicode MS" w:hAnsi="Liberation Serif" w:cs="Arial Unicode MS"/>
          <w:color w:val="000000"/>
          <w:sz w:val="23"/>
          <w:szCs w:val="23"/>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2349E" w:rsidRPr="001C3642" w:rsidRDefault="0002349E" w:rsidP="0002349E">
      <w:pPr>
        <w:spacing w:after="0" w:line="240" w:lineRule="auto"/>
        <w:ind w:firstLine="567"/>
        <w:jc w:val="both"/>
        <w:rPr>
          <w:rFonts w:ascii="Liberation Serif" w:eastAsia="Arial Unicode MS" w:hAnsi="Liberation Serif" w:cs="Arial Unicode MS"/>
          <w:color w:val="000000"/>
          <w:sz w:val="23"/>
          <w:szCs w:val="23"/>
          <w:lang w:eastAsia="ru-RU"/>
        </w:rPr>
      </w:pPr>
      <w:r w:rsidRPr="001C3642">
        <w:rPr>
          <w:rFonts w:ascii="Liberation Serif" w:eastAsia="Arial Unicode MS" w:hAnsi="Liberation Serif" w:cs="Arial Unicode MS"/>
          <w:color w:val="000000"/>
          <w:sz w:val="23"/>
          <w:szCs w:val="23"/>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2349E" w:rsidRPr="001C3642" w:rsidRDefault="0002349E" w:rsidP="0002349E">
      <w:pPr>
        <w:spacing w:after="0" w:line="240" w:lineRule="auto"/>
        <w:ind w:firstLine="567"/>
        <w:jc w:val="both"/>
        <w:rPr>
          <w:rFonts w:ascii="Liberation Serif" w:eastAsia="Arial Unicode MS" w:hAnsi="Liberation Serif" w:cs="Arial Unicode MS"/>
          <w:color w:val="000000"/>
          <w:sz w:val="23"/>
          <w:szCs w:val="23"/>
          <w:lang w:eastAsia="ru-RU"/>
        </w:rPr>
      </w:pPr>
      <w:r w:rsidRPr="001C3642">
        <w:rPr>
          <w:rFonts w:ascii="Liberation Serif" w:eastAsia="Arial Unicode MS" w:hAnsi="Liberation Serif" w:cs="Arial Unicode MS"/>
          <w:color w:val="000000"/>
          <w:sz w:val="23"/>
          <w:szCs w:val="23"/>
          <w:lang w:eastAsia="ru-RU"/>
        </w:rPr>
        <w:t>66. Поступившая жалоба подлежит регистрации в срок не позднее одного рабочего дня.</w:t>
      </w:r>
    </w:p>
    <w:p w:rsidR="0002349E" w:rsidRPr="001C3642" w:rsidRDefault="0002349E" w:rsidP="0002349E">
      <w:pPr>
        <w:spacing w:after="0" w:line="240" w:lineRule="auto"/>
        <w:ind w:firstLine="567"/>
        <w:jc w:val="both"/>
        <w:rPr>
          <w:rFonts w:ascii="Liberation Serif" w:eastAsia="Arial Unicode MS" w:hAnsi="Liberation Serif" w:cs="Arial Unicode MS"/>
          <w:color w:val="000000"/>
          <w:sz w:val="23"/>
          <w:szCs w:val="23"/>
          <w:lang w:eastAsia="ru-RU"/>
        </w:rPr>
      </w:pPr>
      <w:r w:rsidRPr="001C3642">
        <w:rPr>
          <w:rFonts w:ascii="Liberation Serif" w:eastAsia="Arial Unicode MS" w:hAnsi="Liberation Serif" w:cs="Arial Unicode MS"/>
          <w:color w:val="000000"/>
          <w:sz w:val="23"/>
          <w:szCs w:val="23"/>
          <w:lang w:eastAsia="ru-RU"/>
        </w:rPr>
        <w:t xml:space="preserve">67. </w:t>
      </w:r>
      <w:proofErr w:type="gramStart"/>
      <w:r w:rsidRPr="001C3642">
        <w:rPr>
          <w:rFonts w:ascii="Liberation Serif" w:eastAsia="Arial Unicode MS" w:hAnsi="Liberation Serif" w:cs="Arial Unicode MS"/>
          <w:color w:val="000000"/>
          <w:sz w:val="23"/>
          <w:szCs w:val="23"/>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w:t>
      </w:r>
      <w:proofErr w:type="gramEnd"/>
      <w:r w:rsidRPr="001C3642">
        <w:rPr>
          <w:rFonts w:ascii="Liberation Serif" w:eastAsia="Arial Unicode MS" w:hAnsi="Liberation Serif" w:cs="Arial Unicode MS"/>
          <w:color w:val="000000"/>
          <w:sz w:val="23"/>
          <w:szCs w:val="23"/>
          <w:lang w:eastAsia="ru-RU"/>
        </w:rPr>
        <w:t xml:space="preserve">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
    <w:p w:rsidR="0002349E" w:rsidRPr="001C3642" w:rsidRDefault="0002349E" w:rsidP="0002349E">
      <w:pPr>
        <w:spacing w:after="0" w:line="240" w:lineRule="auto"/>
        <w:ind w:firstLine="567"/>
        <w:jc w:val="both"/>
        <w:rPr>
          <w:rFonts w:ascii="Liberation Serif" w:eastAsia="Arial Unicode MS" w:hAnsi="Liberation Serif" w:cs="Arial Unicode MS"/>
          <w:color w:val="000000"/>
          <w:sz w:val="23"/>
          <w:szCs w:val="23"/>
          <w:lang w:eastAsia="ru-RU"/>
        </w:rPr>
      </w:pPr>
      <w:r w:rsidRPr="001C3642">
        <w:rPr>
          <w:rFonts w:ascii="Liberation Serif" w:eastAsia="Arial Unicode MS" w:hAnsi="Liberation Serif" w:cs="Arial Unicode MS"/>
          <w:color w:val="000000"/>
          <w:sz w:val="23"/>
          <w:szCs w:val="23"/>
          <w:lang w:eastAsia="ru-RU"/>
        </w:rPr>
        <w:t>68.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2349E" w:rsidRPr="001C3642" w:rsidRDefault="0002349E" w:rsidP="0002349E">
      <w:pPr>
        <w:spacing w:after="0" w:line="240" w:lineRule="auto"/>
        <w:ind w:firstLine="567"/>
        <w:jc w:val="both"/>
        <w:rPr>
          <w:rFonts w:ascii="Liberation Serif" w:eastAsia="Arial Unicode MS" w:hAnsi="Liberation Serif" w:cs="Arial Unicode MS"/>
          <w:color w:val="000000"/>
          <w:sz w:val="23"/>
          <w:szCs w:val="23"/>
          <w:lang w:eastAsia="ru-RU"/>
        </w:rPr>
      </w:pPr>
      <w:r w:rsidRPr="001C3642">
        <w:rPr>
          <w:rFonts w:ascii="Liberation Serif" w:eastAsia="Arial Unicode MS" w:hAnsi="Liberation Serif" w:cs="Arial Unicode MS"/>
          <w:color w:val="000000"/>
          <w:sz w:val="23"/>
          <w:szCs w:val="23"/>
          <w:lang w:eastAsia="ru-RU"/>
        </w:rPr>
        <w:t>69. По результатам рассмотрения жалобы принимается одно из следующих решений:</w:t>
      </w:r>
    </w:p>
    <w:p w:rsidR="0002349E" w:rsidRPr="001C3642" w:rsidRDefault="0002349E" w:rsidP="0002349E">
      <w:pPr>
        <w:spacing w:after="0" w:line="240" w:lineRule="auto"/>
        <w:ind w:firstLine="567"/>
        <w:jc w:val="both"/>
        <w:rPr>
          <w:rFonts w:ascii="Liberation Serif" w:eastAsia="Arial Unicode MS" w:hAnsi="Liberation Serif" w:cs="Arial Unicode MS"/>
          <w:color w:val="000000"/>
          <w:sz w:val="23"/>
          <w:szCs w:val="23"/>
          <w:lang w:eastAsia="ru-RU"/>
        </w:rPr>
      </w:pPr>
      <w:proofErr w:type="gramStart"/>
      <w:r w:rsidRPr="001C3642">
        <w:rPr>
          <w:rFonts w:ascii="Liberation Serif" w:eastAsia="Arial Unicode MS" w:hAnsi="Liberation Serif" w:cs="Arial Unicode MS"/>
          <w:color w:val="000000"/>
          <w:sz w:val="23"/>
          <w:szCs w:val="23"/>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02349E" w:rsidRPr="001C3642" w:rsidRDefault="0002349E" w:rsidP="0002349E">
      <w:pPr>
        <w:spacing w:after="0" w:line="240" w:lineRule="auto"/>
        <w:ind w:firstLine="567"/>
        <w:jc w:val="both"/>
        <w:rPr>
          <w:rFonts w:ascii="Liberation Serif" w:eastAsia="Arial Unicode MS" w:hAnsi="Liberation Serif" w:cs="Arial Unicode MS"/>
          <w:color w:val="000000"/>
          <w:sz w:val="23"/>
          <w:szCs w:val="23"/>
          <w:lang w:eastAsia="ru-RU"/>
        </w:rPr>
      </w:pPr>
      <w:r w:rsidRPr="001C3642">
        <w:rPr>
          <w:rFonts w:ascii="Liberation Serif" w:eastAsia="Arial Unicode MS" w:hAnsi="Liberation Serif" w:cs="Arial Unicode MS"/>
          <w:color w:val="000000"/>
          <w:sz w:val="23"/>
          <w:szCs w:val="23"/>
          <w:lang w:eastAsia="ru-RU"/>
        </w:rPr>
        <w:t>2) в удовлетворении жалобы отказывается.</w:t>
      </w:r>
    </w:p>
    <w:p w:rsidR="0002349E" w:rsidRPr="001C3642" w:rsidRDefault="0002349E" w:rsidP="0002349E">
      <w:pPr>
        <w:spacing w:after="0" w:line="240" w:lineRule="auto"/>
        <w:ind w:firstLine="567"/>
        <w:jc w:val="both"/>
        <w:rPr>
          <w:rFonts w:ascii="Liberation Serif" w:eastAsia="Arial Unicode MS" w:hAnsi="Liberation Serif" w:cs="Arial Unicode MS"/>
          <w:color w:val="000000"/>
          <w:sz w:val="23"/>
          <w:szCs w:val="23"/>
          <w:lang w:eastAsia="ru-RU"/>
        </w:rPr>
      </w:pPr>
      <w:r w:rsidRPr="001C3642">
        <w:rPr>
          <w:rFonts w:ascii="Liberation Serif" w:eastAsia="Arial Unicode MS" w:hAnsi="Liberation Serif" w:cs="Arial Unicode MS"/>
          <w:color w:val="000000"/>
          <w:sz w:val="23"/>
          <w:szCs w:val="23"/>
          <w:lang w:eastAsia="ru-RU"/>
        </w:rPr>
        <w:t>Мотивированный ответ о результатах рассмотрения жалобы направляется заявителю в течение пяти рабочих дней.</w:t>
      </w:r>
    </w:p>
    <w:p w:rsidR="00570730" w:rsidRPr="001C3642" w:rsidRDefault="00570730" w:rsidP="00570730">
      <w:pPr>
        <w:pStyle w:val="ConsPlusNormal"/>
        <w:jc w:val="both"/>
        <w:rPr>
          <w:rFonts w:ascii="Liberation Serif" w:hAnsi="Liberation Serif"/>
          <w:sz w:val="23"/>
          <w:szCs w:val="23"/>
        </w:rPr>
      </w:pPr>
    </w:p>
    <w:p w:rsidR="00570730" w:rsidRPr="001C3642" w:rsidRDefault="00570730" w:rsidP="00570730">
      <w:pPr>
        <w:pStyle w:val="ConsPlusNormal"/>
        <w:jc w:val="both"/>
        <w:rPr>
          <w:rFonts w:ascii="Liberation Serif" w:hAnsi="Liberation Serif"/>
          <w:sz w:val="23"/>
          <w:szCs w:val="23"/>
        </w:rPr>
      </w:pPr>
    </w:p>
    <w:p w:rsidR="00570730" w:rsidRPr="001C3642" w:rsidRDefault="00570730" w:rsidP="00570730">
      <w:pPr>
        <w:pStyle w:val="ConsPlusNormal"/>
        <w:jc w:val="both"/>
        <w:rPr>
          <w:rFonts w:ascii="Liberation Serif" w:hAnsi="Liberation Serif"/>
          <w:sz w:val="23"/>
          <w:szCs w:val="23"/>
        </w:rPr>
      </w:pPr>
    </w:p>
    <w:p w:rsidR="00570730" w:rsidRPr="001C3642" w:rsidRDefault="00570730" w:rsidP="00570730">
      <w:pPr>
        <w:pStyle w:val="ConsPlusNormal"/>
        <w:jc w:val="both"/>
        <w:rPr>
          <w:rFonts w:ascii="Liberation Serif" w:hAnsi="Liberation Serif"/>
          <w:sz w:val="23"/>
          <w:szCs w:val="23"/>
        </w:rPr>
      </w:pPr>
      <w:r w:rsidRPr="001C3642">
        <w:rPr>
          <w:rFonts w:ascii="Liberation Serif" w:hAnsi="Liberation Serif"/>
          <w:sz w:val="23"/>
          <w:szCs w:val="23"/>
        </w:rPr>
        <w:t xml:space="preserve">Управляющий делами – руководитель аппарата </w:t>
      </w:r>
    </w:p>
    <w:p w:rsidR="00570730" w:rsidRPr="001C3642" w:rsidRDefault="00570730" w:rsidP="00570730">
      <w:pPr>
        <w:pStyle w:val="ConsPlusNormal"/>
        <w:jc w:val="both"/>
        <w:rPr>
          <w:rFonts w:ascii="Liberation Serif" w:hAnsi="Liberation Serif"/>
          <w:sz w:val="23"/>
          <w:szCs w:val="23"/>
        </w:rPr>
      </w:pPr>
      <w:r w:rsidRPr="001C3642">
        <w:rPr>
          <w:rFonts w:ascii="Liberation Serif" w:hAnsi="Liberation Serif"/>
          <w:sz w:val="23"/>
          <w:szCs w:val="23"/>
        </w:rPr>
        <w:t>Администрации Куртамышского муниципального округа</w:t>
      </w:r>
    </w:p>
    <w:p w:rsidR="00570730" w:rsidRPr="00241996" w:rsidRDefault="00570730" w:rsidP="00570730">
      <w:pPr>
        <w:pStyle w:val="ConsPlusNormal"/>
        <w:jc w:val="both"/>
        <w:rPr>
          <w:rFonts w:ascii="Liberation Serif" w:hAnsi="Liberation Serif"/>
          <w:sz w:val="23"/>
          <w:szCs w:val="23"/>
        </w:rPr>
      </w:pPr>
      <w:r w:rsidRPr="00241996">
        <w:rPr>
          <w:rFonts w:ascii="Liberation Serif" w:hAnsi="Liberation Serif"/>
          <w:sz w:val="23"/>
          <w:szCs w:val="23"/>
        </w:rPr>
        <w:t xml:space="preserve">Курганской области                                                                                      </w:t>
      </w:r>
      <w:r w:rsidR="002F40E2" w:rsidRPr="00241996">
        <w:rPr>
          <w:rFonts w:ascii="Liberation Serif" w:hAnsi="Liberation Serif"/>
          <w:sz w:val="23"/>
          <w:szCs w:val="23"/>
        </w:rPr>
        <w:t xml:space="preserve">       </w:t>
      </w:r>
      <w:r w:rsidRPr="00241996">
        <w:rPr>
          <w:rFonts w:ascii="Liberation Serif" w:hAnsi="Liberation Serif"/>
          <w:sz w:val="23"/>
          <w:szCs w:val="23"/>
        </w:rPr>
        <w:t xml:space="preserve">           Г.В. Булатова</w:t>
      </w:r>
    </w:p>
    <w:p w:rsidR="001C3642" w:rsidRDefault="001C3642" w:rsidP="0002349E">
      <w:pPr>
        <w:spacing w:after="0" w:line="240" w:lineRule="auto"/>
        <w:ind w:left="4536"/>
        <w:rPr>
          <w:rFonts w:ascii="Liberation Serif" w:eastAsia="Arial Unicode MS" w:hAnsi="Liberation Serif" w:cs="Arial Unicode MS"/>
          <w:color w:val="000000"/>
          <w:lang w:eastAsia="ru-RU"/>
        </w:rPr>
      </w:pPr>
    </w:p>
    <w:p w:rsidR="002F40E2" w:rsidRDefault="0002349E" w:rsidP="0002349E">
      <w:pPr>
        <w:spacing w:after="0" w:line="240" w:lineRule="auto"/>
        <w:ind w:left="4536"/>
        <w:rPr>
          <w:rFonts w:ascii="Liberation Serif" w:eastAsia="Arial Unicode MS" w:hAnsi="Liberation Serif" w:cs="Arial Unicode MS"/>
          <w:color w:val="000000"/>
          <w:lang w:eastAsia="ru-RU"/>
        </w:rPr>
      </w:pPr>
      <w:r w:rsidRPr="002F40E2">
        <w:rPr>
          <w:rFonts w:ascii="Liberation Serif" w:eastAsia="Arial Unicode MS" w:hAnsi="Liberation Serif" w:cs="Arial Unicode MS"/>
          <w:color w:val="000000"/>
          <w:lang w:eastAsia="ru-RU"/>
        </w:rPr>
        <w:lastRenderedPageBreak/>
        <w:t xml:space="preserve">Приложение 1 </w:t>
      </w:r>
    </w:p>
    <w:p w:rsidR="0002349E" w:rsidRPr="002F40E2" w:rsidRDefault="0002349E" w:rsidP="0002349E">
      <w:pPr>
        <w:spacing w:after="0" w:line="240" w:lineRule="auto"/>
        <w:ind w:left="4536"/>
        <w:rPr>
          <w:rFonts w:ascii="Liberation Serif" w:eastAsia="Arial Unicode MS" w:hAnsi="Liberation Serif" w:cs="Arial Unicode MS"/>
          <w:color w:val="000000"/>
          <w:lang w:eastAsia="ru-RU"/>
        </w:rPr>
      </w:pPr>
      <w:r w:rsidRPr="002F40E2">
        <w:rPr>
          <w:rFonts w:ascii="Liberation Serif" w:eastAsia="Arial Unicode MS" w:hAnsi="Liberation Serif" w:cs="Arial Unicode MS"/>
          <w:color w:val="000000"/>
          <w:lang w:eastAsia="ru-RU"/>
        </w:rPr>
        <w:t>к Административному регламенту по предоставлению муниципальной услуги</w:t>
      </w:r>
    </w:p>
    <w:p w:rsidR="0002349E" w:rsidRPr="002F40E2" w:rsidRDefault="0002349E" w:rsidP="0002349E">
      <w:pPr>
        <w:spacing w:after="0" w:line="240" w:lineRule="auto"/>
        <w:ind w:left="4536"/>
        <w:rPr>
          <w:rFonts w:ascii="Liberation Serif" w:eastAsia="Arial Unicode MS" w:hAnsi="Liberation Serif" w:cs="Arial Unicode MS"/>
          <w:color w:val="000000"/>
          <w:lang w:eastAsia="ru-RU"/>
        </w:rPr>
      </w:pPr>
      <w:r w:rsidRPr="002F40E2">
        <w:rPr>
          <w:rFonts w:ascii="Liberation Serif" w:eastAsia="Arial Unicode MS" w:hAnsi="Liberation Serif" w:cs="Arial Unicode MS"/>
          <w:color w:val="000000"/>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2349E" w:rsidRDefault="0002349E" w:rsidP="0002349E">
      <w:pPr>
        <w:spacing w:after="138" w:line="240" w:lineRule="auto"/>
        <w:jc w:val="center"/>
        <w:rPr>
          <w:rFonts w:ascii="Liberation Serif" w:eastAsia="Arial Unicode MS" w:hAnsi="Liberation Serif" w:cs="Times New Roman"/>
          <w:b/>
          <w:spacing w:val="60"/>
          <w:sz w:val="24"/>
          <w:szCs w:val="24"/>
          <w:lang w:eastAsia="ru-RU"/>
        </w:rPr>
      </w:pPr>
    </w:p>
    <w:p w:rsidR="002F40E2" w:rsidRPr="0002349E" w:rsidRDefault="002F40E2" w:rsidP="0002349E">
      <w:pPr>
        <w:spacing w:after="138" w:line="240" w:lineRule="auto"/>
        <w:jc w:val="center"/>
        <w:rPr>
          <w:rFonts w:ascii="Liberation Serif" w:eastAsia="Arial Unicode MS" w:hAnsi="Liberation Serif" w:cs="Times New Roman"/>
          <w:b/>
          <w:spacing w:val="60"/>
          <w:sz w:val="24"/>
          <w:szCs w:val="24"/>
          <w:lang w:eastAsia="ru-RU"/>
        </w:rPr>
      </w:pPr>
    </w:p>
    <w:p w:rsidR="00570730" w:rsidRPr="00570730" w:rsidRDefault="0002349E" w:rsidP="00570730">
      <w:pPr>
        <w:tabs>
          <w:tab w:val="left" w:leader="underscore" w:pos="9969"/>
        </w:tabs>
        <w:spacing w:after="0" w:line="240" w:lineRule="auto"/>
        <w:ind w:left="4536"/>
        <w:jc w:val="both"/>
        <w:rPr>
          <w:rFonts w:ascii="Liberation Serif" w:eastAsia="Arial Unicode MS" w:hAnsi="Liberation Serif" w:cs="Arial"/>
          <w:bCs/>
          <w:noProof/>
          <w:color w:val="000000"/>
          <w:sz w:val="24"/>
          <w:szCs w:val="24"/>
          <w:lang w:eastAsia="ru-RU"/>
        </w:rPr>
      </w:pPr>
      <w:r w:rsidRPr="0002349E">
        <w:rPr>
          <w:rFonts w:ascii="Liberation Serif" w:eastAsia="Arial Unicode MS" w:hAnsi="Liberation Serif" w:cs="Arial"/>
          <w:bCs/>
          <w:noProof/>
          <w:color w:val="000000"/>
          <w:sz w:val="24"/>
          <w:szCs w:val="24"/>
          <w:lang w:eastAsia="ru-RU"/>
        </w:rPr>
        <w:t xml:space="preserve">В Администрацию </w:t>
      </w:r>
      <w:r w:rsidR="00570730" w:rsidRPr="00570730">
        <w:rPr>
          <w:rFonts w:ascii="Liberation Serif" w:eastAsia="Arial Unicode MS" w:hAnsi="Liberation Serif" w:cs="Arial"/>
          <w:bCs/>
          <w:noProof/>
          <w:color w:val="000000"/>
          <w:sz w:val="24"/>
          <w:szCs w:val="24"/>
          <w:lang w:eastAsia="ru-RU"/>
        </w:rPr>
        <w:t>Куртамышского муниципального округа</w:t>
      </w:r>
    </w:p>
    <w:p w:rsidR="00570730" w:rsidRDefault="00570730" w:rsidP="00570730">
      <w:pPr>
        <w:tabs>
          <w:tab w:val="left" w:leader="underscore" w:pos="9969"/>
        </w:tabs>
        <w:spacing w:after="0" w:line="240" w:lineRule="auto"/>
        <w:ind w:left="4536"/>
        <w:jc w:val="both"/>
        <w:rPr>
          <w:rFonts w:ascii="Liberation Serif" w:eastAsia="Arial Unicode MS" w:hAnsi="Liberation Serif" w:cs="Arial"/>
          <w:bCs/>
          <w:noProof/>
          <w:color w:val="000000"/>
          <w:sz w:val="24"/>
          <w:szCs w:val="24"/>
          <w:lang w:eastAsia="ru-RU"/>
        </w:rPr>
      </w:pPr>
      <w:r w:rsidRPr="00570730">
        <w:rPr>
          <w:rFonts w:ascii="Liberation Serif" w:eastAsia="Arial Unicode MS" w:hAnsi="Liberation Serif" w:cs="Arial"/>
          <w:bCs/>
          <w:noProof/>
          <w:color w:val="000000"/>
          <w:sz w:val="24"/>
          <w:szCs w:val="24"/>
          <w:lang w:eastAsia="ru-RU"/>
        </w:rPr>
        <w:t xml:space="preserve">Курганской области </w:t>
      </w:r>
    </w:p>
    <w:p w:rsidR="0002349E" w:rsidRPr="0002349E" w:rsidRDefault="00570730" w:rsidP="00570730">
      <w:pPr>
        <w:tabs>
          <w:tab w:val="left" w:leader="underscore" w:pos="9969"/>
        </w:tabs>
        <w:spacing w:after="0" w:line="240" w:lineRule="auto"/>
        <w:ind w:left="4536"/>
        <w:jc w:val="both"/>
        <w:rPr>
          <w:rFonts w:ascii="Liberation Serif" w:eastAsia="Arial Unicode MS" w:hAnsi="Liberation Serif" w:cs="Arial"/>
          <w:bCs/>
          <w:noProof/>
          <w:color w:val="000000"/>
          <w:sz w:val="24"/>
          <w:szCs w:val="24"/>
          <w:lang w:eastAsia="ru-RU"/>
        </w:rPr>
      </w:pPr>
      <w:r>
        <w:rPr>
          <w:rFonts w:ascii="Liberation Serif" w:eastAsia="Arial Unicode MS" w:hAnsi="Liberation Serif" w:cs="Arial"/>
          <w:bCs/>
          <w:noProof/>
          <w:color w:val="000000"/>
          <w:sz w:val="24"/>
          <w:szCs w:val="24"/>
          <w:lang w:eastAsia="ru-RU"/>
        </w:rPr>
        <w:t xml:space="preserve">от </w:t>
      </w:r>
      <w:r w:rsidR="0002349E" w:rsidRPr="0002349E">
        <w:rPr>
          <w:rFonts w:ascii="Liberation Serif" w:eastAsia="Arial Unicode MS" w:hAnsi="Liberation Serif" w:cs="Arial"/>
          <w:bCs/>
          <w:noProof/>
          <w:color w:val="000000"/>
          <w:sz w:val="24"/>
          <w:szCs w:val="24"/>
          <w:lang w:eastAsia="ru-RU"/>
        </w:rPr>
        <w:t>____</w:t>
      </w:r>
      <w:r>
        <w:rPr>
          <w:rFonts w:ascii="Liberation Serif" w:eastAsia="Arial Unicode MS" w:hAnsi="Liberation Serif" w:cs="Arial"/>
          <w:bCs/>
          <w:noProof/>
          <w:color w:val="000000"/>
          <w:sz w:val="24"/>
          <w:szCs w:val="24"/>
          <w:lang w:eastAsia="ru-RU"/>
        </w:rPr>
        <w:t>_____________________________</w:t>
      </w:r>
    </w:p>
    <w:p w:rsidR="0002349E" w:rsidRPr="0002349E" w:rsidRDefault="0002349E" w:rsidP="0002349E">
      <w:pPr>
        <w:tabs>
          <w:tab w:val="left" w:leader="underscore" w:pos="9969"/>
        </w:tabs>
        <w:spacing w:after="0" w:line="240" w:lineRule="auto"/>
        <w:ind w:left="4536"/>
        <w:jc w:val="both"/>
        <w:rPr>
          <w:rFonts w:ascii="Liberation Serif" w:eastAsia="Arial Unicode MS" w:hAnsi="Liberation Serif" w:cs="Arial"/>
          <w:bCs/>
          <w:noProof/>
          <w:color w:val="000000"/>
          <w:sz w:val="24"/>
          <w:szCs w:val="24"/>
          <w:lang w:eastAsia="ru-RU"/>
        </w:rPr>
      </w:pPr>
      <w:r w:rsidRPr="0002349E">
        <w:rPr>
          <w:rFonts w:ascii="Liberation Serif" w:eastAsia="Arial Unicode MS" w:hAnsi="Liberation Serif" w:cs="Arial"/>
          <w:bCs/>
          <w:noProof/>
          <w:color w:val="000000"/>
          <w:sz w:val="24"/>
          <w:szCs w:val="24"/>
          <w:lang w:eastAsia="ru-RU"/>
        </w:rPr>
        <w:t>__________</w:t>
      </w:r>
      <w:r w:rsidR="00570730">
        <w:rPr>
          <w:rFonts w:ascii="Liberation Serif" w:eastAsia="Arial Unicode MS" w:hAnsi="Liberation Serif" w:cs="Arial"/>
          <w:bCs/>
          <w:noProof/>
          <w:color w:val="000000"/>
          <w:sz w:val="24"/>
          <w:szCs w:val="24"/>
          <w:lang w:eastAsia="ru-RU"/>
        </w:rPr>
        <w:t>______________________________</w:t>
      </w:r>
    </w:p>
    <w:p w:rsidR="0002349E" w:rsidRPr="0002349E" w:rsidRDefault="0002349E" w:rsidP="0002349E">
      <w:pPr>
        <w:tabs>
          <w:tab w:val="left" w:leader="underscore" w:pos="9969"/>
        </w:tabs>
        <w:spacing w:after="0" w:line="240" w:lineRule="auto"/>
        <w:ind w:left="4536"/>
        <w:jc w:val="both"/>
        <w:rPr>
          <w:rFonts w:ascii="Liberation Serif" w:eastAsia="Arial Unicode MS" w:hAnsi="Liberation Serif" w:cs="Times New Roman"/>
          <w:noProof/>
          <w:sz w:val="24"/>
          <w:szCs w:val="24"/>
          <w:lang w:eastAsia="ru-RU"/>
        </w:rPr>
      </w:pPr>
      <w:r w:rsidRPr="0002349E">
        <w:rPr>
          <w:rFonts w:ascii="Liberation Serif" w:eastAsia="Arial Unicode MS" w:hAnsi="Liberation Serif" w:cs="Arial"/>
          <w:bCs/>
          <w:noProof/>
          <w:color w:val="000000"/>
          <w:sz w:val="24"/>
          <w:szCs w:val="24"/>
          <w:lang w:eastAsia="ru-RU"/>
        </w:rPr>
        <w:t>____________________________________________________</w:t>
      </w:r>
      <w:r w:rsidR="00570730">
        <w:rPr>
          <w:rFonts w:ascii="Liberation Serif" w:eastAsia="Arial Unicode MS" w:hAnsi="Liberation Serif" w:cs="Arial"/>
          <w:bCs/>
          <w:noProof/>
          <w:color w:val="000000"/>
          <w:sz w:val="24"/>
          <w:szCs w:val="24"/>
          <w:lang w:eastAsia="ru-RU"/>
        </w:rPr>
        <w:t>____________________________</w:t>
      </w:r>
    </w:p>
    <w:p w:rsidR="0002349E" w:rsidRPr="0002349E" w:rsidRDefault="0002349E" w:rsidP="0002349E">
      <w:pPr>
        <w:spacing w:after="0" w:line="240" w:lineRule="auto"/>
        <w:ind w:left="4536"/>
        <w:jc w:val="center"/>
        <w:rPr>
          <w:rFonts w:ascii="Liberation Serif" w:eastAsia="Arial Unicode MS" w:hAnsi="Liberation Serif" w:cs="Arial Unicode MS"/>
          <w:color w:val="000000"/>
          <w:sz w:val="20"/>
          <w:szCs w:val="20"/>
          <w:lang w:eastAsia="ru-RU"/>
        </w:rPr>
      </w:pPr>
      <w:r w:rsidRPr="0002349E">
        <w:rPr>
          <w:rFonts w:ascii="Liberation Serif" w:eastAsia="Arial Unicode MS" w:hAnsi="Liberation Serif" w:cs="Arial Unicode MS"/>
          <w:color w:val="000000"/>
          <w:sz w:val="20"/>
          <w:szCs w:val="20"/>
          <w:lang w:eastAsia="ru-RU"/>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p>
    <w:p w:rsidR="0002349E" w:rsidRPr="0002349E" w:rsidRDefault="00280029" w:rsidP="0002349E">
      <w:pPr>
        <w:spacing w:after="0" w:line="240" w:lineRule="auto"/>
        <w:ind w:left="4536"/>
        <w:jc w:val="center"/>
        <w:rPr>
          <w:rFonts w:ascii="Liberation Serif" w:eastAsia="Arial Unicode MS" w:hAnsi="Liberation Serif" w:cs="Arial Unicode MS"/>
          <w:color w:val="000000"/>
          <w:sz w:val="20"/>
          <w:szCs w:val="20"/>
          <w:lang w:eastAsia="ru-RU"/>
        </w:rPr>
      </w:pPr>
      <w:r>
        <w:rPr>
          <w:rFonts w:ascii="Liberation Serif" w:eastAsia="Arial Unicode MS" w:hAnsi="Liberation Serif" w:cs="Arial Unicode MS"/>
          <w:color w:val="000000"/>
          <w:sz w:val="20"/>
          <w:szCs w:val="20"/>
          <w:lang w:eastAsia="ru-RU"/>
        </w:rPr>
        <w:t>п</w:t>
      </w:r>
      <w:r w:rsidR="0002349E" w:rsidRPr="0002349E">
        <w:rPr>
          <w:rFonts w:ascii="Liberation Serif" w:eastAsia="Arial Unicode MS" w:hAnsi="Liberation Serif" w:cs="Arial Unicode MS"/>
          <w:color w:val="000000"/>
          <w:sz w:val="20"/>
          <w:szCs w:val="20"/>
          <w:lang w:eastAsia="ru-RU"/>
        </w:rPr>
        <w:t>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
    <w:p w:rsidR="0002349E" w:rsidRPr="0002349E" w:rsidRDefault="0002349E" w:rsidP="0002349E">
      <w:pPr>
        <w:spacing w:after="0" w:line="240" w:lineRule="auto"/>
        <w:jc w:val="both"/>
        <w:rPr>
          <w:rFonts w:ascii="Liberation Serif" w:eastAsia="Arial Unicode MS" w:hAnsi="Liberation Serif" w:cs="Arial Unicode MS"/>
          <w:color w:val="000000"/>
          <w:sz w:val="20"/>
          <w:szCs w:val="20"/>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Заявление</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4536"/>
      </w:tblGrid>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w:t>
            </w:r>
          </w:p>
        </w:tc>
        <w:tc>
          <w:tcPr>
            <w:tcW w:w="8647" w:type="dxa"/>
            <w:gridSpan w:val="2"/>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Сведения о владельце сертификата материнского (семейного) капитала</w:t>
            </w: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1.2</w:t>
            </w:r>
          </w:p>
        </w:tc>
        <w:tc>
          <w:tcPr>
            <w:tcW w:w="4111" w:type="dxa"/>
          </w:tcPr>
          <w:p w:rsidR="0002349E" w:rsidRPr="0002349E" w:rsidRDefault="0002349E" w:rsidP="0002349E">
            <w:pPr>
              <w:spacing w:after="0" w:line="240" w:lineRule="auto"/>
              <w:ind w:left="71"/>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Фамилия</w:t>
            </w:r>
          </w:p>
        </w:tc>
        <w:tc>
          <w:tcPr>
            <w:tcW w:w="4536"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1.3</w:t>
            </w:r>
          </w:p>
        </w:tc>
        <w:tc>
          <w:tcPr>
            <w:tcW w:w="4111" w:type="dxa"/>
          </w:tcPr>
          <w:p w:rsidR="0002349E" w:rsidRPr="0002349E" w:rsidRDefault="0002349E" w:rsidP="0002349E">
            <w:pPr>
              <w:spacing w:after="0" w:line="240" w:lineRule="auto"/>
              <w:ind w:left="71"/>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Имя</w:t>
            </w:r>
          </w:p>
        </w:tc>
        <w:tc>
          <w:tcPr>
            <w:tcW w:w="4536"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1.4</w:t>
            </w:r>
          </w:p>
        </w:tc>
        <w:tc>
          <w:tcPr>
            <w:tcW w:w="4111" w:type="dxa"/>
          </w:tcPr>
          <w:p w:rsidR="0002349E" w:rsidRPr="0002349E" w:rsidRDefault="0002349E" w:rsidP="0002349E">
            <w:pPr>
              <w:spacing w:after="0" w:line="240" w:lineRule="auto"/>
              <w:ind w:left="71"/>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Отчество (при наличии)</w:t>
            </w:r>
          </w:p>
        </w:tc>
        <w:tc>
          <w:tcPr>
            <w:tcW w:w="4536"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w:t>
            </w:r>
          </w:p>
        </w:tc>
        <w:tc>
          <w:tcPr>
            <w:tcW w:w="8647" w:type="dxa"/>
            <w:gridSpan w:val="2"/>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Сведения о государственном сертификате на материнский (семейный) капитал</w:t>
            </w: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2.1</w:t>
            </w:r>
          </w:p>
        </w:tc>
        <w:tc>
          <w:tcPr>
            <w:tcW w:w="4111" w:type="dxa"/>
          </w:tcPr>
          <w:p w:rsidR="0002349E" w:rsidRPr="0002349E" w:rsidRDefault="0002349E" w:rsidP="0002349E">
            <w:pPr>
              <w:spacing w:after="0" w:line="240" w:lineRule="auto"/>
              <w:ind w:left="71"/>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Серия и номер</w:t>
            </w:r>
          </w:p>
        </w:tc>
        <w:tc>
          <w:tcPr>
            <w:tcW w:w="4536"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2.2</w:t>
            </w:r>
          </w:p>
        </w:tc>
        <w:tc>
          <w:tcPr>
            <w:tcW w:w="4111" w:type="dxa"/>
          </w:tcPr>
          <w:p w:rsidR="0002349E" w:rsidRPr="0002349E" w:rsidRDefault="0002349E" w:rsidP="0002349E">
            <w:pPr>
              <w:spacing w:after="0" w:line="240" w:lineRule="auto"/>
              <w:ind w:left="71"/>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Дата выдачи</w:t>
            </w:r>
          </w:p>
        </w:tc>
        <w:tc>
          <w:tcPr>
            <w:tcW w:w="4536"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2.3</w:t>
            </w:r>
          </w:p>
        </w:tc>
        <w:tc>
          <w:tcPr>
            <w:tcW w:w="4111" w:type="dxa"/>
          </w:tcPr>
          <w:p w:rsidR="0002349E" w:rsidRPr="0002349E" w:rsidRDefault="0002349E" w:rsidP="0002349E">
            <w:pPr>
              <w:spacing w:after="0" w:line="240" w:lineRule="auto"/>
              <w:ind w:left="71"/>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Наименование территориального органа Пенсионного фонда Российской Федерации</w:t>
            </w:r>
          </w:p>
        </w:tc>
        <w:tc>
          <w:tcPr>
            <w:tcW w:w="4536"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w:t>
            </w:r>
          </w:p>
        </w:tc>
        <w:tc>
          <w:tcPr>
            <w:tcW w:w="8647" w:type="dxa"/>
            <w:gridSpan w:val="2"/>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Сведения о земельном участке</w:t>
            </w: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3.1</w:t>
            </w:r>
          </w:p>
        </w:tc>
        <w:tc>
          <w:tcPr>
            <w:tcW w:w="4111" w:type="dxa"/>
          </w:tcPr>
          <w:p w:rsidR="0002349E" w:rsidRPr="0002349E" w:rsidRDefault="0002349E" w:rsidP="0002349E">
            <w:pPr>
              <w:spacing w:after="0" w:line="240" w:lineRule="auto"/>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Кадастровый номер земельного участка</w:t>
            </w:r>
          </w:p>
        </w:tc>
        <w:tc>
          <w:tcPr>
            <w:tcW w:w="4536"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3.2</w:t>
            </w:r>
          </w:p>
        </w:tc>
        <w:tc>
          <w:tcPr>
            <w:tcW w:w="4111" w:type="dxa"/>
          </w:tcPr>
          <w:p w:rsidR="0002349E" w:rsidRPr="0002349E" w:rsidRDefault="0002349E" w:rsidP="0002349E">
            <w:pPr>
              <w:spacing w:after="0" w:line="240" w:lineRule="auto"/>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Адрес земельного участка</w:t>
            </w:r>
          </w:p>
        </w:tc>
        <w:tc>
          <w:tcPr>
            <w:tcW w:w="4536"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4</w:t>
            </w:r>
          </w:p>
        </w:tc>
        <w:tc>
          <w:tcPr>
            <w:tcW w:w="8647" w:type="dxa"/>
            <w:gridSpan w:val="2"/>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Сведения об объекте индивидуального жилищного строительства</w:t>
            </w: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4.1</w:t>
            </w:r>
          </w:p>
        </w:tc>
        <w:tc>
          <w:tcPr>
            <w:tcW w:w="4111" w:type="dxa"/>
          </w:tcPr>
          <w:p w:rsidR="0002349E" w:rsidRPr="0002349E" w:rsidRDefault="0002349E" w:rsidP="0002349E">
            <w:pPr>
              <w:spacing w:after="0" w:line="240" w:lineRule="auto"/>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Кадастровый номер объекта индивидуального жилищного строительства</w:t>
            </w:r>
          </w:p>
        </w:tc>
        <w:tc>
          <w:tcPr>
            <w:tcW w:w="4536"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4.2</w:t>
            </w:r>
          </w:p>
        </w:tc>
        <w:tc>
          <w:tcPr>
            <w:tcW w:w="4111" w:type="dxa"/>
          </w:tcPr>
          <w:p w:rsidR="0002349E" w:rsidRPr="0002349E" w:rsidRDefault="0002349E" w:rsidP="0002349E">
            <w:pPr>
              <w:spacing w:after="0" w:line="240" w:lineRule="auto"/>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Адрес объекта индивидуального жилищного строительства</w:t>
            </w:r>
          </w:p>
        </w:tc>
        <w:tc>
          <w:tcPr>
            <w:tcW w:w="4536"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5</w:t>
            </w:r>
          </w:p>
        </w:tc>
        <w:tc>
          <w:tcPr>
            <w:tcW w:w="8647" w:type="dxa"/>
            <w:gridSpan w:val="2"/>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Сведения о документе, на основании которого проведены работы по строительству (реконструкции)</w:t>
            </w: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5.1</w:t>
            </w:r>
          </w:p>
        </w:tc>
        <w:tc>
          <w:tcPr>
            <w:tcW w:w="4111" w:type="dxa"/>
          </w:tcPr>
          <w:p w:rsidR="0002349E" w:rsidRPr="0002349E" w:rsidRDefault="0002349E" w:rsidP="0002349E">
            <w:pPr>
              <w:spacing w:after="0" w:line="240" w:lineRule="auto"/>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Times New Roman"/>
                <w:iCs/>
                <w:color w:val="000000"/>
                <w:sz w:val="24"/>
                <w:szCs w:val="24"/>
                <w:lang w:eastAsia="ru-RU"/>
              </w:rPr>
              <w:t>Вид документа</w:t>
            </w:r>
            <w:r w:rsidRPr="0002349E">
              <w:rPr>
                <w:rFonts w:ascii="Liberation Serif" w:eastAsia="Arial Unicode MS" w:hAnsi="Liberation Serif" w:cs="Arial Unicode MS"/>
                <w:color w:val="000000"/>
                <w:sz w:val="24"/>
                <w:szCs w:val="24"/>
                <w:lang w:eastAsia="ru-RU"/>
              </w:rPr>
              <w:t xml:space="preserve"> </w:t>
            </w:r>
            <w:r w:rsidRPr="0002349E">
              <w:rPr>
                <w:rFonts w:ascii="Liberation Serif" w:eastAsia="Arial Unicode MS" w:hAnsi="Liberation Serif" w:cs="Arial Unicode MS"/>
                <w:i/>
                <w:color w:val="000000"/>
                <w:sz w:val="24"/>
                <w:szCs w:val="24"/>
                <w:lang w:eastAsia="ru-RU"/>
              </w:rPr>
              <w:t xml:space="preserve">(разрешение на строительство (реконструкцию)/ </w:t>
            </w:r>
            <w:r w:rsidRPr="0002349E">
              <w:rPr>
                <w:rFonts w:ascii="Liberation Serif" w:eastAsia="Arial Unicode MS" w:hAnsi="Liberation Serif" w:cs="Arial Unicode MS"/>
                <w:i/>
                <w:color w:val="000000"/>
                <w:sz w:val="24"/>
                <w:szCs w:val="24"/>
                <w:lang w:eastAsia="ru-RU"/>
              </w:rPr>
              <w:lastRenderedPageBreak/>
              <w:t>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536"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lastRenderedPageBreak/>
              <w:t>5.2</w:t>
            </w:r>
          </w:p>
        </w:tc>
        <w:tc>
          <w:tcPr>
            <w:tcW w:w="4111" w:type="dxa"/>
          </w:tcPr>
          <w:p w:rsidR="0002349E" w:rsidRPr="0002349E" w:rsidRDefault="0002349E" w:rsidP="0002349E">
            <w:pPr>
              <w:spacing w:after="0" w:line="240" w:lineRule="auto"/>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Номер документа</w:t>
            </w:r>
          </w:p>
        </w:tc>
        <w:tc>
          <w:tcPr>
            <w:tcW w:w="4536"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5.3</w:t>
            </w:r>
          </w:p>
        </w:tc>
        <w:tc>
          <w:tcPr>
            <w:tcW w:w="4111" w:type="dxa"/>
          </w:tcPr>
          <w:p w:rsidR="0002349E" w:rsidRPr="0002349E" w:rsidRDefault="0002349E" w:rsidP="0002349E">
            <w:pPr>
              <w:spacing w:after="0" w:line="240" w:lineRule="auto"/>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Дата выдачи документа</w:t>
            </w:r>
          </w:p>
        </w:tc>
        <w:tc>
          <w:tcPr>
            <w:tcW w:w="4536"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5.4</w:t>
            </w:r>
          </w:p>
        </w:tc>
        <w:tc>
          <w:tcPr>
            <w:tcW w:w="4111" w:type="dxa"/>
          </w:tcPr>
          <w:p w:rsidR="0002349E" w:rsidRPr="0002349E" w:rsidRDefault="0002349E" w:rsidP="0002349E">
            <w:pPr>
              <w:spacing w:after="0" w:line="240" w:lineRule="auto"/>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536"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5.5</w:t>
            </w:r>
          </w:p>
        </w:tc>
        <w:tc>
          <w:tcPr>
            <w:tcW w:w="4111" w:type="dxa"/>
          </w:tcPr>
          <w:p w:rsidR="0002349E" w:rsidRPr="0002349E" w:rsidRDefault="0002349E" w:rsidP="0002349E">
            <w:pPr>
              <w:spacing w:after="0" w:line="240" w:lineRule="auto"/>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Вид проведенных работ (строительство или реконструкция)</w:t>
            </w:r>
          </w:p>
        </w:tc>
        <w:tc>
          <w:tcPr>
            <w:tcW w:w="4536"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5.6</w:t>
            </w:r>
          </w:p>
        </w:tc>
        <w:tc>
          <w:tcPr>
            <w:tcW w:w="4111" w:type="dxa"/>
          </w:tcPr>
          <w:p w:rsidR="0002349E" w:rsidRPr="0002349E" w:rsidRDefault="0002349E" w:rsidP="0002349E">
            <w:pPr>
              <w:spacing w:after="0" w:line="240" w:lineRule="auto"/>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Площадь объекта до реконструкции</w:t>
            </w:r>
          </w:p>
        </w:tc>
        <w:tc>
          <w:tcPr>
            <w:tcW w:w="4536"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5.7</w:t>
            </w:r>
          </w:p>
        </w:tc>
        <w:tc>
          <w:tcPr>
            <w:tcW w:w="4111" w:type="dxa"/>
          </w:tcPr>
          <w:p w:rsidR="0002349E" w:rsidRPr="0002349E" w:rsidRDefault="0002349E" w:rsidP="0002349E">
            <w:pPr>
              <w:spacing w:after="0" w:line="240" w:lineRule="auto"/>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Площадь объекта после реконструкции</w:t>
            </w:r>
          </w:p>
        </w:tc>
        <w:tc>
          <w:tcPr>
            <w:tcW w:w="4536"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5.8</w:t>
            </w:r>
          </w:p>
        </w:tc>
        <w:tc>
          <w:tcPr>
            <w:tcW w:w="4111" w:type="dxa"/>
          </w:tcPr>
          <w:p w:rsidR="0002349E" w:rsidRPr="0002349E" w:rsidRDefault="0002349E" w:rsidP="0002349E">
            <w:pPr>
              <w:spacing w:after="0" w:line="240" w:lineRule="auto"/>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Виды произведенных работ</w:t>
            </w:r>
          </w:p>
        </w:tc>
        <w:tc>
          <w:tcPr>
            <w:tcW w:w="4536"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r w:rsidR="0002349E" w:rsidRPr="0002349E" w:rsidTr="0002349E">
        <w:tc>
          <w:tcPr>
            <w:tcW w:w="675"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5.9</w:t>
            </w:r>
          </w:p>
        </w:tc>
        <w:tc>
          <w:tcPr>
            <w:tcW w:w="4111" w:type="dxa"/>
          </w:tcPr>
          <w:p w:rsidR="0002349E" w:rsidRPr="0002349E" w:rsidRDefault="0002349E" w:rsidP="0002349E">
            <w:pPr>
              <w:spacing w:after="0" w:line="240" w:lineRule="auto"/>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Основные материалы</w:t>
            </w:r>
          </w:p>
        </w:tc>
        <w:tc>
          <w:tcPr>
            <w:tcW w:w="4536" w:type="dxa"/>
          </w:tcPr>
          <w:p w:rsidR="0002349E" w:rsidRPr="0002349E" w:rsidRDefault="0002349E" w:rsidP="0002349E">
            <w:pPr>
              <w:spacing w:after="0" w:line="240" w:lineRule="auto"/>
              <w:jc w:val="center"/>
              <w:rPr>
                <w:rFonts w:ascii="Liberation Serif" w:eastAsia="Arial Unicode MS" w:hAnsi="Liberation Serif" w:cs="Arial Unicode MS"/>
                <w:color w:val="000000"/>
                <w:sz w:val="24"/>
                <w:szCs w:val="24"/>
                <w:lang w:eastAsia="ru-RU"/>
              </w:rPr>
            </w:pPr>
          </w:p>
        </w:tc>
      </w:tr>
    </w:tbl>
    <w:p w:rsidR="0002349E" w:rsidRPr="0002349E" w:rsidRDefault="0002349E" w:rsidP="0002349E">
      <w:pPr>
        <w:spacing w:after="0" w:line="240" w:lineRule="auto"/>
        <w:rPr>
          <w:rFonts w:ascii="Liberation Serif" w:eastAsia="Arial Unicode MS" w:hAnsi="Liberation Serif" w:cs="Arial Unicode MS"/>
          <w:b/>
          <w:color w:val="000000"/>
          <w:sz w:val="24"/>
          <w:szCs w:val="24"/>
          <w:lang w:eastAsia="ru-RU"/>
        </w:rPr>
      </w:pPr>
    </w:p>
    <w:p w:rsidR="0002349E" w:rsidRPr="0002349E" w:rsidRDefault="0002349E" w:rsidP="0002349E">
      <w:pPr>
        <w:tabs>
          <w:tab w:val="left" w:leader="underscore" w:pos="5635"/>
        </w:tabs>
        <w:spacing w:after="0" w:line="240" w:lineRule="auto"/>
        <w:ind w:right="282"/>
        <w:jc w:val="both"/>
        <w:rPr>
          <w:rFonts w:ascii="Liberation Serif" w:eastAsia="Arial Unicode MS" w:hAnsi="Liberation Serif" w:cs="Times New Roman"/>
          <w:sz w:val="24"/>
          <w:szCs w:val="24"/>
          <w:lang w:eastAsia="ru-RU"/>
        </w:rPr>
      </w:pPr>
      <w:r w:rsidRPr="0002349E">
        <w:rPr>
          <w:rFonts w:ascii="Liberation Serif" w:eastAsia="Arial Unicode MS" w:hAnsi="Liberation Serif" w:cs="Times New Roman"/>
          <w:sz w:val="24"/>
          <w:szCs w:val="24"/>
          <w:lang w:eastAsia="ru-RU"/>
        </w:rPr>
        <w:t>Приложение:</w:t>
      </w:r>
      <w:r w:rsidRPr="0002349E">
        <w:rPr>
          <w:rFonts w:ascii="Liberation Serif" w:eastAsia="Arial Unicode MS" w:hAnsi="Liberation Serif" w:cs="Times New Roman"/>
          <w:sz w:val="24"/>
          <w:szCs w:val="24"/>
          <w:lang w:eastAsia="ru-RU"/>
        </w:rPr>
        <w:tab/>
      </w:r>
    </w:p>
    <w:p w:rsidR="0002349E" w:rsidRPr="0002349E" w:rsidRDefault="0002349E" w:rsidP="0002349E">
      <w:pPr>
        <w:tabs>
          <w:tab w:val="left" w:leader="underscore" w:pos="5635"/>
        </w:tabs>
        <w:spacing w:after="0" w:line="240" w:lineRule="auto"/>
        <w:ind w:right="282"/>
        <w:jc w:val="both"/>
        <w:rPr>
          <w:rFonts w:ascii="Liberation Serif" w:eastAsia="Arial Unicode MS" w:hAnsi="Liberation Serif" w:cs="Times New Roman"/>
          <w:sz w:val="24"/>
          <w:szCs w:val="24"/>
          <w:lang w:eastAsia="ru-RU"/>
        </w:rPr>
      </w:pPr>
    </w:p>
    <w:p w:rsidR="0002349E" w:rsidRPr="0002349E" w:rsidRDefault="0002349E" w:rsidP="0002349E">
      <w:pPr>
        <w:spacing w:after="0" w:line="240" w:lineRule="auto"/>
        <w:ind w:right="282"/>
        <w:jc w:val="both"/>
        <w:rPr>
          <w:rFonts w:ascii="Liberation Serif" w:eastAsia="Arial Unicode MS" w:hAnsi="Liberation Serif" w:cs="Times New Roman"/>
          <w:sz w:val="24"/>
          <w:szCs w:val="24"/>
          <w:lang w:eastAsia="ru-RU"/>
        </w:rPr>
      </w:pPr>
      <w:r w:rsidRPr="0002349E">
        <w:rPr>
          <w:rFonts w:ascii="Liberation Serif" w:eastAsia="Arial Unicode MS" w:hAnsi="Liberation Serif" w:cs="Times New Roman"/>
          <w:sz w:val="24"/>
          <w:szCs w:val="24"/>
          <w:lang w:eastAsia="ru-RU"/>
        </w:rPr>
        <w:t>Номер телефона и адрес электронной почты для связи: ________________</w:t>
      </w:r>
    </w:p>
    <w:p w:rsidR="0002349E" w:rsidRPr="0002349E" w:rsidRDefault="0002349E" w:rsidP="0002349E">
      <w:pPr>
        <w:spacing w:after="0" w:line="240" w:lineRule="auto"/>
        <w:ind w:right="282"/>
        <w:jc w:val="both"/>
        <w:rPr>
          <w:rFonts w:ascii="Liberation Serif" w:eastAsia="Arial Unicode MS" w:hAnsi="Liberation Serif" w:cs="Times New Roman"/>
          <w:sz w:val="24"/>
          <w:szCs w:val="24"/>
          <w:u w:val="single"/>
          <w:shd w:val="clear" w:color="auto" w:fill="FFFFFF"/>
          <w:lang w:eastAsia="ru-RU"/>
        </w:rPr>
      </w:pPr>
      <w:r w:rsidRPr="0002349E">
        <w:rPr>
          <w:rFonts w:ascii="Liberation Serif" w:eastAsia="Arial Unicode MS" w:hAnsi="Liberation Serif" w:cs="Times New Roman"/>
          <w:sz w:val="24"/>
          <w:szCs w:val="24"/>
          <w:u w:val="single"/>
          <w:shd w:val="clear" w:color="auto" w:fill="FFFFFF"/>
          <w:lang w:eastAsia="ru-RU"/>
        </w:rPr>
        <w:t>Результат рассмотрения настоящего заявления прошу:</w:t>
      </w:r>
    </w:p>
    <w:p w:rsidR="0002349E" w:rsidRPr="0002349E" w:rsidRDefault="0002349E" w:rsidP="0002349E">
      <w:pPr>
        <w:spacing w:after="0" w:line="240" w:lineRule="auto"/>
        <w:ind w:right="282"/>
        <w:jc w:val="both"/>
        <w:rPr>
          <w:rFonts w:ascii="Liberation Serif" w:eastAsia="Arial Unicode MS" w:hAnsi="Liberation Serif"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984"/>
      </w:tblGrid>
      <w:tr w:rsidR="0002349E" w:rsidRPr="0002349E" w:rsidTr="0002349E">
        <w:tc>
          <w:tcPr>
            <w:tcW w:w="7088" w:type="dxa"/>
          </w:tcPr>
          <w:p w:rsidR="0002349E" w:rsidRPr="0002349E" w:rsidRDefault="0002349E" w:rsidP="0002349E">
            <w:pPr>
              <w:spacing w:after="0" w:line="240" w:lineRule="auto"/>
              <w:ind w:right="282"/>
              <w:jc w:val="both"/>
              <w:rPr>
                <w:rFonts w:ascii="Liberation Serif" w:eastAsia="Arial Unicode MS" w:hAnsi="Liberation Serif" w:cs="Times New Roman"/>
                <w:sz w:val="24"/>
                <w:szCs w:val="24"/>
                <w:lang w:eastAsia="ru-RU"/>
              </w:rPr>
            </w:pPr>
            <w:r w:rsidRPr="0002349E">
              <w:rPr>
                <w:rFonts w:ascii="Liberation Serif" w:eastAsia="Arial Unicode MS" w:hAnsi="Liberation Serif" w:cs="Times New Roman"/>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984" w:type="dxa"/>
          </w:tcPr>
          <w:p w:rsidR="0002349E" w:rsidRPr="0002349E" w:rsidRDefault="0002349E" w:rsidP="0002349E">
            <w:pPr>
              <w:spacing w:after="0" w:line="240" w:lineRule="auto"/>
              <w:ind w:right="282"/>
              <w:jc w:val="both"/>
              <w:rPr>
                <w:rFonts w:ascii="Liberation Serif" w:eastAsia="Arial Unicode MS" w:hAnsi="Liberation Serif" w:cs="Times New Roman"/>
                <w:sz w:val="24"/>
                <w:szCs w:val="24"/>
                <w:lang w:eastAsia="ru-RU"/>
              </w:rPr>
            </w:pPr>
          </w:p>
        </w:tc>
      </w:tr>
      <w:tr w:rsidR="0002349E" w:rsidRPr="0002349E" w:rsidTr="0002349E">
        <w:tc>
          <w:tcPr>
            <w:tcW w:w="7088" w:type="dxa"/>
          </w:tcPr>
          <w:p w:rsidR="0002349E" w:rsidRPr="0002349E" w:rsidRDefault="0002349E" w:rsidP="0002349E">
            <w:pPr>
              <w:spacing w:after="0" w:line="240" w:lineRule="auto"/>
              <w:ind w:right="282"/>
              <w:jc w:val="both"/>
              <w:rPr>
                <w:rFonts w:ascii="Liberation Serif" w:eastAsia="Arial Unicode MS" w:hAnsi="Liberation Serif" w:cs="Times New Roman"/>
                <w:sz w:val="24"/>
                <w:szCs w:val="24"/>
                <w:lang w:eastAsia="ru-RU"/>
              </w:rPr>
            </w:pPr>
            <w:r w:rsidRPr="0002349E">
              <w:rPr>
                <w:rFonts w:ascii="Liberation Serif" w:eastAsia="Arial Unicode MS" w:hAnsi="Liberation Serif"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984" w:type="dxa"/>
          </w:tcPr>
          <w:p w:rsidR="0002349E" w:rsidRPr="0002349E" w:rsidRDefault="0002349E" w:rsidP="0002349E">
            <w:pPr>
              <w:spacing w:after="0" w:line="240" w:lineRule="auto"/>
              <w:ind w:right="282"/>
              <w:jc w:val="both"/>
              <w:rPr>
                <w:rFonts w:ascii="Liberation Serif" w:eastAsia="Arial Unicode MS" w:hAnsi="Liberation Serif" w:cs="Times New Roman"/>
                <w:sz w:val="24"/>
                <w:szCs w:val="24"/>
                <w:lang w:eastAsia="ru-RU"/>
              </w:rPr>
            </w:pPr>
          </w:p>
        </w:tc>
      </w:tr>
      <w:tr w:rsidR="0002349E" w:rsidRPr="0002349E" w:rsidTr="0002349E">
        <w:tc>
          <w:tcPr>
            <w:tcW w:w="7088" w:type="dxa"/>
          </w:tcPr>
          <w:p w:rsidR="0002349E" w:rsidRPr="0002349E" w:rsidRDefault="0002349E" w:rsidP="0002349E">
            <w:pPr>
              <w:spacing w:after="0" w:line="240" w:lineRule="auto"/>
              <w:ind w:right="282"/>
              <w:jc w:val="both"/>
              <w:rPr>
                <w:rFonts w:ascii="Liberation Serif" w:eastAsia="Arial Unicode MS" w:hAnsi="Liberation Serif" w:cs="Times New Roman"/>
                <w:sz w:val="24"/>
                <w:szCs w:val="24"/>
                <w:lang w:eastAsia="ru-RU"/>
              </w:rPr>
            </w:pPr>
            <w:r w:rsidRPr="0002349E">
              <w:rPr>
                <w:rFonts w:ascii="Liberation Serif" w:eastAsia="Arial Unicode MS" w:hAnsi="Liberation Serif" w:cs="Times New Roman"/>
                <w:sz w:val="24"/>
                <w:szCs w:val="24"/>
                <w:lang w:eastAsia="ru-RU"/>
              </w:rPr>
              <w:t>направить на бумажном носителе на почтовый адрес:</w:t>
            </w:r>
          </w:p>
        </w:tc>
        <w:tc>
          <w:tcPr>
            <w:tcW w:w="1984" w:type="dxa"/>
          </w:tcPr>
          <w:p w:rsidR="0002349E" w:rsidRPr="0002349E" w:rsidRDefault="0002349E" w:rsidP="0002349E">
            <w:pPr>
              <w:spacing w:after="0" w:line="240" w:lineRule="auto"/>
              <w:ind w:right="282"/>
              <w:jc w:val="both"/>
              <w:rPr>
                <w:rFonts w:ascii="Liberation Serif" w:eastAsia="Arial Unicode MS" w:hAnsi="Liberation Serif" w:cs="Times New Roman"/>
                <w:sz w:val="24"/>
                <w:szCs w:val="24"/>
                <w:lang w:eastAsia="ru-RU"/>
              </w:rPr>
            </w:pPr>
          </w:p>
        </w:tc>
      </w:tr>
      <w:tr w:rsidR="0002349E" w:rsidRPr="0002349E" w:rsidTr="0002349E">
        <w:tc>
          <w:tcPr>
            <w:tcW w:w="7088" w:type="dxa"/>
          </w:tcPr>
          <w:p w:rsidR="0002349E" w:rsidRPr="0002349E" w:rsidRDefault="0002349E" w:rsidP="0002349E">
            <w:pPr>
              <w:spacing w:after="0" w:line="240" w:lineRule="auto"/>
              <w:ind w:right="282"/>
              <w:jc w:val="both"/>
              <w:rPr>
                <w:rFonts w:ascii="Liberation Serif" w:eastAsia="Arial Unicode MS" w:hAnsi="Liberation Serif" w:cs="Times New Roman"/>
                <w:i/>
                <w:sz w:val="24"/>
                <w:szCs w:val="24"/>
                <w:lang w:eastAsia="ru-RU"/>
              </w:rPr>
            </w:pPr>
            <w:r w:rsidRPr="0002349E">
              <w:rPr>
                <w:rFonts w:ascii="Liberation Serif" w:eastAsia="Arial Unicode MS" w:hAnsi="Liberation Serif" w:cs="Times New Roman"/>
                <w:i/>
                <w:sz w:val="24"/>
                <w:szCs w:val="24"/>
                <w:lang w:eastAsia="ru-RU"/>
              </w:rPr>
              <w:t>Указывается один из перечисленных способов</w:t>
            </w:r>
          </w:p>
        </w:tc>
        <w:tc>
          <w:tcPr>
            <w:tcW w:w="1984" w:type="dxa"/>
          </w:tcPr>
          <w:p w:rsidR="0002349E" w:rsidRPr="0002349E" w:rsidRDefault="0002349E" w:rsidP="0002349E">
            <w:pPr>
              <w:spacing w:after="0" w:line="240" w:lineRule="auto"/>
              <w:ind w:right="282"/>
              <w:jc w:val="both"/>
              <w:rPr>
                <w:rFonts w:ascii="Liberation Serif" w:eastAsia="Arial Unicode MS" w:hAnsi="Liberation Serif" w:cs="Times New Roman"/>
                <w:sz w:val="24"/>
                <w:szCs w:val="24"/>
                <w:lang w:eastAsia="ru-RU"/>
              </w:rPr>
            </w:pPr>
          </w:p>
        </w:tc>
      </w:tr>
    </w:tbl>
    <w:p w:rsidR="0002349E" w:rsidRPr="0002349E" w:rsidRDefault="0002349E" w:rsidP="0002349E">
      <w:pPr>
        <w:spacing w:after="0" w:line="240" w:lineRule="auto"/>
        <w:ind w:right="282"/>
        <w:jc w:val="both"/>
        <w:rPr>
          <w:rFonts w:ascii="Liberation Serif" w:eastAsia="Arial Unicode MS" w:hAnsi="Liberation Serif" w:cs="Arial"/>
          <w:bCs/>
          <w:color w:val="000000"/>
          <w:sz w:val="24"/>
          <w:szCs w:val="24"/>
          <w:lang w:eastAsia="ru-RU"/>
        </w:rPr>
      </w:pPr>
    </w:p>
    <w:p w:rsidR="0002349E" w:rsidRPr="0002349E" w:rsidRDefault="0002349E" w:rsidP="0002349E">
      <w:pPr>
        <w:spacing w:after="0" w:line="240" w:lineRule="auto"/>
        <w:ind w:right="282"/>
        <w:jc w:val="both"/>
        <w:rPr>
          <w:rFonts w:ascii="Liberation Serif" w:eastAsia="Arial Unicode MS" w:hAnsi="Liberation Serif" w:cs="Arial"/>
          <w:bCs/>
          <w:color w:val="000000"/>
          <w:sz w:val="24"/>
          <w:szCs w:val="24"/>
          <w:lang w:eastAsia="ru-RU"/>
        </w:rPr>
      </w:pPr>
      <w:r w:rsidRPr="0002349E">
        <w:rPr>
          <w:rFonts w:ascii="Liberation Serif" w:eastAsia="Arial Unicode MS" w:hAnsi="Liberation Serif" w:cs="Arial"/>
          <w:bCs/>
          <w:color w:val="000000"/>
          <w:sz w:val="24"/>
          <w:szCs w:val="24"/>
          <w:lang w:eastAsia="ru-RU"/>
        </w:rPr>
        <w:t xml:space="preserve">___________________                       _________________________________ </w:t>
      </w:r>
    </w:p>
    <w:p w:rsidR="0002349E" w:rsidRPr="002F40E2" w:rsidRDefault="0002349E" w:rsidP="0002349E">
      <w:pPr>
        <w:spacing w:after="0" w:line="240" w:lineRule="auto"/>
        <w:ind w:right="282"/>
        <w:jc w:val="both"/>
        <w:rPr>
          <w:rFonts w:ascii="Liberation Serif" w:eastAsia="Arial Unicode MS" w:hAnsi="Liberation Serif" w:cs="Times New Roman"/>
          <w:sz w:val="20"/>
          <w:szCs w:val="20"/>
          <w:lang w:eastAsia="ru-RU"/>
        </w:rPr>
      </w:pPr>
      <w:proofErr w:type="gramStart"/>
      <w:r w:rsidRPr="002F40E2">
        <w:rPr>
          <w:rFonts w:ascii="Liberation Serif" w:eastAsia="Arial Unicode MS" w:hAnsi="Liberation Serif" w:cs="Times New Roman"/>
          <w:sz w:val="20"/>
          <w:szCs w:val="20"/>
          <w:lang w:eastAsia="ru-RU"/>
        </w:rPr>
        <w:t xml:space="preserve">(подпись)                                           </w:t>
      </w:r>
      <w:r w:rsidR="002F40E2">
        <w:rPr>
          <w:rFonts w:ascii="Liberation Serif" w:eastAsia="Arial Unicode MS" w:hAnsi="Liberation Serif" w:cs="Times New Roman"/>
          <w:sz w:val="20"/>
          <w:szCs w:val="20"/>
          <w:lang w:eastAsia="ru-RU"/>
        </w:rPr>
        <w:t xml:space="preserve">             </w:t>
      </w:r>
      <w:r w:rsidRPr="002F40E2">
        <w:rPr>
          <w:rFonts w:ascii="Liberation Serif" w:eastAsia="Arial Unicode MS" w:hAnsi="Liberation Serif" w:cs="Times New Roman"/>
          <w:sz w:val="20"/>
          <w:szCs w:val="20"/>
          <w:lang w:eastAsia="ru-RU"/>
        </w:rPr>
        <w:t xml:space="preserve"> (фамилия, имя, отчество (при наличии)</w:t>
      </w:r>
      <w:proofErr w:type="gramEnd"/>
    </w:p>
    <w:p w:rsidR="00570730" w:rsidRDefault="00570730" w:rsidP="0002349E">
      <w:pPr>
        <w:spacing w:after="0" w:line="240" w:lineRule="auto"/>
        <w:ind w:left="4536"/>
        <w:rPr>
          <w:rFonts w:ascii="Liberation Serif" w:eastAsia="Arial Unicode MS" w:hAnsi="Liberation Serif" w:cs="Arial Unicode MS"/>
          <w:color w:val="000000"/>
          <w:sz w:val="24"/>
          <w:szCs w:val="24"/>
          <w:lang w:eastAsia="ru-RU"/>
        </w:rPr>
      </w:pPr>
    </w:p>
    <w:p w:rsidR="00570730" w:rsidRDefault="00570730" w:rsidP="0002349E">
      <w:pPr>
        <w:spacing w:after="0" w:line="240" w:lineRule="auto"/>
        <w:ind w:left="4536"/>
        <w:rPr>
          <w:rFonts w:ascii="Liberation Serif" w:eastAsia="Arial Unicode MS" w:hAnsi="Liberation Serif" w:cs="Arial Unicode MS"/>
          <w:color w:val="000000"/>
          <w:sz w:val="24"/>
          <w:szCs w:val="24"/>
          <w:lang w:eastAsia="ru-RU"/>
        </w:rPr>
      </w:pPr>
    </w:p>
    <w:p w:rsidR="00570730" w:rsidRDefault="00570730" w:rsidP="0002349E">
      <w:pPr>
        <w:spacing w:after="0" w:line="240" w:lineRule="auto"/>
        <w:ind w:left="4536"/>
        <w:rPr>
          <w:rFonts w:ascii="Liberation Serif" w:eastAsia="Arial Unicode MS" w:hAnsi="Liberation Serif" w:cs="Arial Unicode MS"/>
          <w:color w:val="000000"/>
          <w:sz w:val="24"/>
          <w:szCs w:val="24"/>
          <w:lang w:eastAsia="ru-RU"/>
        </w:rPr>
      </w:pPr>
    </w:p>
    <w:p w:rsidR="00570730" w:rsidRDefault="00570730" w:rsidP="0002349E">
      <w:pPr>
        <w:spacing w:after="0" w:line="240" w:lineRule="auto"/>
        <w:ind w:left="4536"/>
        <w:rPr>
          <w:rFonts w:ascii="Liberation Serif" w:eastAsia="Arial Unicode MS" w:hAnsi="Liberation Serif" w:cs="Arial Unicode MS"/>
          <w:color w:val="000000"/>
          <w:sz w:val="24"/>
          <w:szCs w:val="24"/>
          <w:lang w:eastAsia="ru-RU"/>
        </w:rPr>
      </w:pPr>
    </w:p>
    <w:p w:rsidR="00570730" w:rsidRDefault="00570730" w:rsidP="0002349E">
      <w:pPr>
        <w:spacing w:after="0" w:line="240" w:lineRule="auto"/>
        <w:ind w:left="4536"/>
        <w:rPr>
          <w:rFonts w:ascii="Liberation Serif" w:eastAsia="Arial Unicode MS" w:hAnsi="Liberation Serif" w:cs="Arial Unicode MS"/>
          <w:color w:val="000000"/>
          <w:sz w:val="24"/>
          <w:szCs w:val="24"/>
          <w:lang w:eastAsia="ru-RU"/>
        </w:rPr>
      </w:pPr>
    </w:p>
    <w:p w:rsidR="00570730" w:rsidRDefault="00570730" w:rsidP="0002349E">
      <w:pPr>
        <w:spacing w:after="0" w:line="240" w:lineRule="auto"/>
        <w:ind w:left="4536"/>
        <w:rPr>
          <w:rFonts w:ascii="Liberation Serif" w:eastAsia="Arial Unicode MS" w:hAnsi="Liberation Serif" w:cs="Arial Unicode MS"/>
          <w:color w:val="000000"/>
          <w:sz w:val="24"/>
          <w:szCs w:val="24"/>
          <w:lang w:eastAsia="ru-RU"/>
        </w:rPr>
      </w:pPr>
    </w:p>
    <w:p w:rsidR="002F40E2" w:rsidRDefault="002F40E2" w:rsidP="0002349E">
      <w:pPr>
        <w:spacing w:after="0" w:line="240" w:lineRule="auto"/>
        <w:ind w:left="4536"/>
        <w:rPr>
          <w:rFonts w:ascii="Liberation Serif" w:eastAsia="Arial Unicode MS" w:hAnsi="Liberation Serif" w:cs="Arial Unicode MS"/>
          <w:color w:val="000000"/>
          <w:sz w:val="24"/>
          <w:szCs w:val="24"/>
          <w:lang w:eastAsia="ru-RU"/>
        </w:rPr>
      </w:pPr>
    </w:p>
    <w:p w:rsidR="002F40E2" w:rsidRDefault="002F40E2" w:rsidP="0002349E">
      <w:pPr>
        <w:spacing w:after="0" w:line="240" w:lineRule="auto"/>
        <w:ind w:left="4536"/>
        <w:rPr>
          <w:rFonts w:ascii="Liberation Serif" w:eastAsia="Arial Unicode MS" w:hAnsi="Liberation Serif" w:cs="Arial Unicode MS"/>
          <w:color w:val="000000"/>
          <w:sz w:val="24"/>
          <w:szCs w:val="24"/>
          <w:lang w:eastAsia="ru-RU"/>
        </w:rPr>
      </w:pPr>
    </w:p>
    <w:p w:rsidR="00570730" w:rsidRDefault="00570730" w:rsidP="0002349E">
      <w:pPr>
        <w:spacing w:after="0" w:line="240" w:lineRule="auto"/>
        <w:ind w:left="4536"/>
        <w:rPr>
          <w:rFonts w:ascii="Liberation Serif" w:eastAsia="Arial Unicode MS" w:hAnsi="Liberation Serif" w:cs="Arial Unicode MS"/>
          <w:color w:val="000000"/>
          <w:sz w:val="24"/>
          <w:szCs w:val="24"/>
          <w:lang w:eastAsia="ru-RU"/>
        </w:rPr>
      </w:pPr>
    </w:p>
    <w:p w:rsidR="002F40E2" w:rsidRDefault="002F40E2" w:rsidP="0002349E">
      <w:pPr>
        <w:spacing w:after="0" w:line="240" w:lineRule="auto"/>
        <w:ind w:left="4536"/>
        <w:rPr>
          <w:rFonts w:ascii="Liberation Serif" w:eastAsia="Arial Unicode MS" w:hAnsi="Liberation Serif" w:cs="Arial Unicode MS"/>
          <w:color w:val="000000"/>
          <w:sz w:val="24"/>
          <w:szCs w:val="24"/>
          <w:lang w:eastAsia="ru-RU"/>
        </w:rPr>
      </w:pPr>
    </w:p>
    <w:p w:rsidR="002F40E2" w:rsidRPr="002F40E2" w:rsidRDefault="0002349E" w:rsidP="0002349E">
      <w:pPr>
        <w:spacing w:after="0" w:line="240" w:lineRule="auto"/>
        <w:ind w:left="4536"/>
        <w:rPr>
          <w:rFonts w:ascii="Liberation Serif" w:eastAsia="Arial Unicode MS" w:hAnsi="Liberation Serif" w:cs="Arial Unicode MS"/>
          <w:color w:val="000000"/>
          <w:lang w:eastAsia="ru-RU"/>
        </w:rPr>
      </w:pPr>
      <w:r w:rsidRPr="002F40E2">
        <w:rPr>
          <w:rFonts w:ascii="Liberation Serif" w:eastAsia="Arial Unicode MS" w:hAnsi="Liberation Serif" w:cs="Arial Unicode MS"/>
          <w:color w:val="000000"/>
          <w:lang w:eastAsia="ru-RU"/>
        </w:rPr>
        <w:lastRenderedPageBreak/>
        <w:t xml:space="preserve">Приложение 2 </w:t>
      </w:r>
    </w:p>
    <w:p w:rsidR="0002349E" w:rsidRPr="002F40E2" w:rsidRDefault="0002349E" w:rsidP="0002349E">
      <w:pPr>
        <w:spacing w:after="0" w:line="240" w:lineRule="auto"/>
        <w:ind w:left="4536"/>
        <w:rPr>
          <w:rFonts w:ascii="Liberation Serif" w:eastAsia="Arial Unicode MS" w:hAnsi="Liberation Serif" w:cs="Arial Unicode MS"/>
          <w:color w:val="000000"/>
          <w:lang w:eastAsia="ru-RU"/>
        </w:rPr>
      </w:pPr>
      <w:r w:rsidRPr="002F40E2">
        <w:rPr>
          <w:rFonts w:ascii="Liberation Serif" w:eastAsia="Arial Unicode MS" w:hAnsi="Liberation Serif" w:cs="Arial Unicode MS"/>
          <w:color w:val="000000"/>
          <w:lang w:eastAsia="ru-RU"/>
        </w:rPr>
        <w:t>к Административному регламенту по предоставлению муниципальной услуги</w:t>
      </w:r>
    </w:p>
    <w:p w:rsidR="0002349E" w:rsidRPr="002F40E2" w:rsidRDefault="0002349E" w:rsidP="0002349E">
      <w:pPr>
        <w:spacing w:after="0" w:line="240" w:lineRule="auto"/>
        <w:ind w:left="4536"/>
        <w:jc w:val="both"/>
        <w:rPr>
          <w:rFonts w:ascii="Liberation Serif" w:eastAsia="Arial Unicode MS" w:hAnsi="Liberation Serif" w:cs="Arial Unicode MS"/>
          <w:color w:val="000000"/>
          <w:lang w:eastAsia="ru-RU"/>
        </w:rPr>
      </w:pPr>
      <w:r w:rsidRPr="002F40E2">
        <w:rPr>
          <w:rFonts w:ascii="Liberation Serif" w:eastAsia="Arial Unicode MS" w:hAnsi="Liberation Serif" w:cs="Arial Unicode MS"/>
          <w:color w:val="000000"/>
          <w:lang w:eastAsia="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2349E" w:rsidRPr="002F40E2" w:rsidRDefault="0002349E" w:rsidP="0002349E">
      <w:pPr>
        <w:tabs>
          <w:tab w:val="left" w:leader="underscore" w:pos="9969"/>
        </w:tabs>
        <w:spacing w:after="0" w:line="240" w:lineRule="auto"/>
        <w:ind w:left="4536"/>
        <w:jc w:val="both"/>
        <w:rPr>
          <w:rFonts w:ascii="Liberation Serif" w:eastAsia="Arial Unicode MS" w:hAnsi="Liberation Serif" w:cs="Arial"/>
          <w:bCs/>
          <w:noProof/>
          <w:color w:val="000000"/>
          <w:lang w:eastAsia="ru-RU"/>
        </w:rPr>
      </w:pPr>
    </w:p>
    <w:p w:rsidR="00570730" w:rsidRPr="0002349E" w:rsidRDefault="00570730" w:rsidP="0002349E">
      <w:pPr>
        <w:tabs>
          <w:tab w:val="left" w:leader="underscore" w:pos="9969"/>
        </w:tabs>
        <w:spacing w:after="0" w:line="240" w:lineRule="auto"/>
        <w:ind w:left="4536"/>
        <w:jc w:val="both"/>
        <w:rPr>
          <w:rFonts w:ascii="Liberation Serif" w:eastAsia="Arial Unicode MS" w:hAnsi="Liberation Serif" w:cs="Arial"/>
          <w:bCs/>
          <w:noProof/>
          <w:color w:val="000000"/>
          <w:sz w:val="24"/>
          <w:szCs w:val="24"/>
          <w:lang w:eastAsia="ru-RU"/>
        </w:rPr>
      </w:pPr>
    </w:p>
    <w:p w:rsidR="00570730" w:rsidRPr="00570730" w:rsidRDefault="0002349E" w:rsidP="00570730">
      <w:pPr>
        <w:tabs>
          <w:tab w:val="left" w:leader="underscore" w:pos="9969"/>
        </w:tabs>
        <w:spacing w:after="0" w:line="240" w:lineRule="auto"/>
        <w:ind w:left="4536"/>
        <w:jc w:val="both"/>
        <w:rPr>
          <w:rFonts w:ascii="Liberation Serif" w:eastAsia="Arial Unicode MS" w:hAnsi="Liberation Serif" w:cs="Arial"/>
          <w:bCs/>
          <w:noProof/>
          <w:color w:val="000000"/>
          <w:sz w:val="24"/>
          <w:szCs w:val="24"/>
          <w:lang w:eastAsia="ru-RU"/>
        </w:rPr>
      </w:pPr>
      <w:r w:rsidRPr="0002349E">
        <w:rPr>
          <w:rFonts w:ascii="Liberation Serif" w:eastAsia="Arial Unicode MS" w:hAnsi="Liberation Serif" w:cs="Arial"/>
          <w:bCs/>
          <w:noProof/>
          <w:color w:val="000000"/>
          <w:sz w:val="24"/>
          <w:szCs w:val="24"/>
          <w:lang w:eastAsia="ru-RU"/>
        </w:rPr>
        <w:t>Кому_________________________________________________________________________________________________________</w:t>
      </w:r>
      <w:r w:rsidR="00570730">
        <w:rPr>
          <w:rFonts w:ascii="Liberation Serif" w:eastAsia="Arial Unicode MS" w:hAnsi="Liberation Serif" w:cs="Arial"/>
          <w:bCs/>
          <w:noProof/>
          <w:color w:val="000000"/>
          <w:sz w:val="24"/>
          <w:szCs w:val="24"/>
          <w:lang w:eastAsia="ru-RU"/>
        </w:rPr>
        <w:t>__________</w:t>
      </w:r>
    </w:p>
    <w:p w:rsidR="0002349E" w:rsidRPr="0002349E" w:rsidRDefault="0002349E" w:rsidP="0002349E">
      <w:pPr>
        <w:spacing w:after="280" w:line="240" w:lineRule="auto"/>
        <w:ind w:left="4536"/>
        <w:rPr>
          <w:rFonts w:ascii="Liberation Serif" w:eastAsia="Arial Unicode MS" w:hAnsi="Liberation Serif" w:cs="Arial Unicode MS"/>
          <w:color w:val="000000"/>
          <w:sz w:val="20"/>
          <w:szCs w:val="20"/>
          <w:lang w:eastAsia="ru-RU"/>
        </w:rPr>
      </w:pPr>
      <w:proofErr w:type="gramStart"/>
      <w:r w:rsidRPr="0002349E">
        <w:rPr>
          <w:rFonts w:ascii="Liberation Serif" w:eastAsia="Arial Unicode MS" w:hAnsi="Liberation Serif" w:cs="Arial Unicode MS"/>
          <w:color w:val="000000"/>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 застройщика)</w:t>
      </w:r>
      <w:proofErr w:type="gramEnd"/>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УВЕДОМЛЕНИЕ</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об отказе в приеме документов, необходимых для предоставления</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r w:rsidRPr="0002349E">
        <w:rPr>
          <w:rFonts w:ascii="Liberation Serif" w:eastAsia="Arial Unicode MS" w:hAnsi="Liberation Serif" w:cs="Arial Unicode MS"/>
          <w:b/>
          <w:color w:val="000000"/>
          <w:sz w:val="24"/>
          <w:szCs w:val="24"/>
          <w:lang w:eastAsia="ru-RU"/>
        </w:rPr>
        <w:t>муниципальной услуги</w:t>
      </w:r>
    </w:p>
    <w:p w:rsidR="0002349E" w:rsidRPr="0002349E" w:rsidRDefault="0002349E" w:rsidP="0002349E">
      <w:pPr>
        <w:spacing w:after="0" w:line="240" w:lineRule="auto"/>
        <w:jc w:val="center"/>
        <w:rPr>
          <w:rFonts w:ascii="Liberation Serif" w:eastAsia="Arial Unicode MS" w:hAnsi="Liberation Serif" w:cs="Arial Unicode MS"/>
          <w:b/>
          <w:color w:val="000000"/>
          <w:sz w:val="24"/>
          <w:szCs w:val="24"/>
          <w:lang w:eastAsia="ru-RU"/>
        </w:rPr>
      </w:pPr>
    </w:p>
    <w:p w:rsidR="0002349E" w:rsidRPr="0002349E" w:rsidRDefault="0002349E" w:rsidP="00570730">
      <w:pPr>
        <w:spacing w:after="0" w:line="240" w:lineRule="auto"/>
        <w:jc w:val="center"/>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от «____»__________________20__г№________</w:t>
      </w:r>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документов_________________________________________________________________</w:t>
      </w:r>
    </w:p>
    <w:p w:rsidR="0002349E" w:rsidRPr="00DF5679" w:rsidRDefault="0002349E" w:rsidP="0002349E">
      <w:pPr>
        <w:spacing w:after="0" w:line="240" w:lineRule="auto"/>
        <w:ind w:firstLine="851"/>
        <w:jc w:val="center"/>
        <w:rPr>
          <w:rFonts w:ascii="Liberation Serif" w:eastAsia="Arial Unicode MS" w:hAnsi="Liberation Serif" w:cs="Arial Unicode MS"/>
          <w:color w:val="000000"/>
          <w:sz w:val="20"/>
          <w:szCs w:val="20"/>
          <w:lang w:eastAsia="ru-RU"/>
        </w:rPr>
      </w:pPr>
      <w:r w:rsidRPr="00DF5679">
        <w:rPr>
          <w:rFonts w:ascii="Liberation Serif" w:eastAsia="Arial Unicode MS" w:hAnsi="Liberation Serif" w:cs="Arial Unicode MS"/>
          <w:color w:val="000000"/>
          <w:sz w:val="20"/>
          <w:szCs w:val="20"/>
          <w:lang w:eastAsia="ru-RU"/>
        </w:rPr>
        <w:t>(Ф.И.О.</w:t>
      </w:r>
      <w:r w:rsidR="00570730" w:rsidRPr="00DF5679">
        <w:rPr>
          <w:sz w:val="20"/>
          <w:szCs w:val="20"/>
        </w:rPr>
        <w:t xml:space="preserve"> (</w:t>
      </w:r>
      <w:r w:rsidR="00DF5679" w:rsidRPr="001C3642">
        <w:rPr>
          <w:rFonts w:ascii="Liberation Serif" w:hAnsi="Liberation Serif"/>
          <w:sz w:val="20"/>
          <w:szCs w:val="20"/>
        </w:rPr>
        <w:t>последнее-</w:t>
      </w:r>
      <w:r w:rsidR="00570730" w:rsidRPr="001C3642">
        <w:rPr>
          <w:rFonts w:ascii="Liberation Serif" w:eastAsia="Arial Unicode MS" w:hAnsi="Liberation Serif" w:cs="Arial Unicode MS"/>
          <w:color w:val="000000"/>
          <w:sz w:val="20"/>
          <w:szCs w:val="20"/>
          <w:lang w:eastAsia="ru-RU"/>
        </w:rPr>
        <w:t>при</w:t>
      </w:r>
      <w:r w:rsidR="00570730" w:rsidRPr="00DF5679">
        <w:rPr>
          <w:rFonts w:ascii="Liberation Serif" w:eastAsia="Arial Unicode MS" w:hAnsi="Liberation Serif" w:cs="Arial Unicode MS"/>
          <w:color w:val="000000"/>
          <w:sz w:val="20"/>
          <w:szCs w:val="20"/>
          <w:lang w:eastAsia="ru-RU"/>
        </w:rPr>
        <w:t xml:space="preserve"> </w:t>
      </w:r>
      <w:proofErr w:type="gramStart"/>
      <w:r w:rsidR="00570730" w:rsidRPr="00DF5679">
        <w:rPr>
          <w:rFonts w:ascii="Liberation Serif" w:eastAsia="Arial Unicode MS" w:hAnsi="Liberation Serif" w:cs="Arial Unicode MS"/>
          <w:color w:val="000000"/>
          <w:sz w:val="20"/>
          <w:szCs w:val="20"/>
          <w:lang w:eastAsia="ru-RU"/>
        </w:rPr>
        <w:t>наличии</w:t>
      </w:r>
      <w:proofErr w:type="gramEnd"/>
      <w:r w:rsidR="00570730" w:rsidRPr="00DF5679">
        <w:rPr>
          <w:rFonts w:ascii="Liberation Serif" w:eastAsia="Arial Unicode MS" w:hAnsi="Liberation Serif" w:cs="Arial Unicode MS"/>
          <w:color w:val="000000"/>
          <w:sz w:val="20"/>
          <w:szCs w:val="20"/>
          <w:lang w:eastAsia="ru-RU"/>
        </w:rPr>
        <w:t>)</w:t>
      </w:r>
      <w:r w:rsidRPr="00DF5679">
        <w:rPr>
          <w:rFonts w:ascii="Liberation Serif" w:eastAsia="Arial Unicode MS" w:hAnsi="Liberation Serif" w:cs="Arial Unicode MS"/>
          <w:color w:val="000000"/>
          <w:sz w:val="20"/>
          <w:szCs w:val="20"/>
          <w:lang w:eastAsia="ru-RU"/>
        </w:rPr>
        <w:t xml:space="preserve"> заявителя, дата направления заявления)</w:t>
      </w:r>
    </w:p>
    <w:p w:rsidR="0002349E" w:rsidRPr="0002349E" w:rsidRDefault="0002349E" w:rsidP="0002349E">
      <w:pPr>
        <w:spacing w:after="0" w:line="240" w:lineRule="auto"/>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w:t>
      </w:r>
      <w:proofErr w:type="gramStart"/>
      <w:r w:rsidRPr="0002349E">
        <w:rPr>
          <w:rFonts w:ascii="Liberation Serif" w:eastAsia="Arial Unicode MS" w:hAnsi="Liberation Serif" w:cs="Arial Unicode MS"/>
          <w:color w:val="000000"/>
          <w:sz w:val="24"/>
          <w:szCs w:val="24"/>
          <w:lang w:eastAsia="ru-RU"/>
        </w:rPr>
        <w:t>с</w:t>
      </w:r>
      <w:proofErr w:type="gramEnd"/>
      <w:r w:rsidRPr="0002349E">
        <w:rPr>
          <w:rFonts w:ascii="Liberation Serif" w:eastAsia="Arial Unicode MS" w:hAnsi="Liberation Serif" w:cs="Arial Unicode MS"/>
          <w:color w:val="000000"/>
          <w:sz w:val="24"/>
          <w:szCs w:val="24"/>
          <w:lang w:eastAsia="ru-RU"/>
        </w:rPr>
        <w:t>:______________</w:t>
      </w:r>
    </w:p>
    <w:p w:rsidR="0002349E" w:rsidRPr="0002349E" w:rsidRDefault="0002349E" w:rsidP="0002349E">
      <w:pPr>
        <w:spacing w:after="0" w:line="240" w:lineRule="auto"/>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___________________________________________________________________________</w:t>
      </w:r>
    </w:p>
    <w:p w:rsidR="0002349E" w:rsidRPr="00DF5679" w:rsidRDefault="0002349E" w:rsidP="0002349E">
      <w:pPr>
        <w:spacing w:after="0" w:line="240" w:lineRule="auto"/>
        <w:jc w:val="center"/>
        <w:rPr>
          <w:rFonts w:ascii="Liberation Serif" w:eastAsia="Arial Unicode MS" w:hAnsi="Liberation Serif" w:cs="Arial Unicode MS"/>
          <w:color w:val="000000"/>
          <w:sz w:val="20"/>
          <w:szCs w:val="20"/>
          <w:lang w:eastAsia="ru-RU"/>
        </w:rPr>
      </w:pPr>
      <w:r w:rsidRPr="00DF5679">
        <w:rPr>
          <w:rFonts w:ascii="Liberation Serif" w:eastAsia="Arial Unicode MS" w:hAnsi="Liberation Serif" w:cs="Arial Unicode MS"/>
          <w:color w:val="000000"/>
          <w:sz w:val="20"/>
          <w:szCs w:val="20"/>
          <w:lang w:eastAsia="ru-RU"/>
        </w:rPr>
        <w:t>(указываются основания отказа в приеме документов, необходимых для предоставления муниципальной услуги)</w:t>
      </w:r>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02349E" w:rsidRPr="0002349E" w:rsidRDefault="0002349E" w:rsidP="0002349E">
      <w:pPr>
        <w:spacing w:after="0" w:line="240" w:lineRule="auto"/>
        <w:ind w:firstLine="851"/>
        <w:jc w:val="both"/>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 xml:space="preserve">Настоящее решение может быть обжаловано в досудебном порядке путем направления жалобы в Администрацию </w:t>
      </w:r>
      <w:r w:rsidR="001C3642">
        <w:rPr>
          <w:rFonts w:ascii="Liberation Serif" w:eastAsia="Arial Unicode MS" w:hAnsi="Liberation Serif" w:cs="Arial Unicode MS"/>
          <w:color w:val="000000"/>
          <w:sz w:val="24"/>
          <w:szCs w:val="24"/>
          <w:lang w:eastAsia="ru-RU"/>
        </w:rPr>
        <w:t>Куртамышского</w:t>
      </w:r>
      <w:r w:rsidRPr="0002349E">
        <w:rPr>
          <w:rFonts w:ascii="Liberation Serif" w:eastAsia="Arial Unicode MS" w:hAnsi="Liberation Serif" w:cs="Arial Unicode MS"/>
          <w:color w:val="000000"/>
          <w:sz w:val="24"/>
          <w:szCs w:val="24"/>
          <w:lang w:eastAsia="ru-RU"/>
        </w:rPr>
        <w:t xml:space="preserve"> муниципального округа</w:t>
      </w:r>
      <w:r w:rsidR="00B016EC">
        <w:rPr>
          <w:rFonts w:ascii="Liberation Serif" w:eastAsia="Arial Unicode MS" w:hAnsi="Liberation Serif" w:cs="Arial Unicode MS"/>
          <w:color w:val="000000"/>
          <w:sz w:val="24"/>
          <w:szCs w:val="24"/>
          <w:lang w:eastAsia="ru-RU"/>
        </w:rPr>
        <w:t xml:space="preserve"> Курганской области</w:t>
      </w:r>
      <w:r w:rsidRPr="0002349E">
        <w:rPr>
          <w:rFonts w:ascii="Liberation Serif" w:eastAsia="Arial Unicode MS" w:hAnsi="Liberation Serif" w:cs="Arial Unicode MS"/>
          <w:color w:val="000000"/>
          <w:sz w:val="24"/>
          <w:szCs w:val="24"/>
          <w:lang w:eastAsia="ru-RU"/>
        </w:rPr>
        <w:t>, а также в судебном порядке.</w:t>
      </w:r>
    </w:p>
    <w:p w:rsidR="0002349E" w:rsidRPr="0002349E" w:rsidRDefault="0002349E" w:rsidP="0002349E">
      <w:pPr>
        <w:spacing w:after="0" w:line="240" w:lineRule="auto"/>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jc w:val="both"/>
        <w:rPr>
          <w:rFonts w:ascii="Liberation Serif" w:eastAsia="Arial Unicode MS" w:hAnsi="Liberation Serif" w:cs="Arial Unicode MS"/>
          <w:color w:val="000000"/>
          <w:sz w:val="24"/>
          <w:szCs w:val="24"/>
          <w:lang w:eastAsia="ru-RU"/>
        </w:rPr>
      </w:pPr>
    </w:p>
    <w:p w:rsidR="0002349E" w:rsidRPr="0002349E" w:rsidRDefault="0002349E" w:rsidP="0002349E">
      <w:pPr>
        <w:spacing w:after="0" w:line="240" w:lineRule="auto"/>
        <w:rPr>
          <w:rFonts w:ascii="Liberation Serif" w:eastAsia="Arial Unicode MS" w:hAnsi="Liberation Serif" w:cs="Arial Unicode MS"/>
          <w:color w:val="000000"/>
          <w:sz w:val="24"/>
          <w:szCs w:val="24"/>
          <w:lang w:eastAsia="ru-RU"/>
        </w:rPr>
      </w:pPr>
      <w:r w:rsidRPr="0002349E">
        <w:rPr>
          <w:rFonts w:ascii="Liberation Serif" w:eastAsia="Arial Unicode MS" w:hAnsi="Liberation Serif" w:cs="Arial Unicode MS"/>
          <w:color w:val="000000"/>
          <w:sz w:val="24"/>
          <w:szCs w:val="24"/>
          <w:lang w:eastAsia="ru-RU"/>
        </w:rPr>
        <w:t>__________</w:t>
      </w:r>
      <w:r w:rsidR="00DF5679">
        <w:rPr>
          <w:rFonts w:ascii="Liberation Serif" w:eastAsia="Arial Unicode MS" w:hAnsi="Liberation Serif" w:cs="Arial Unicode MS"/>
          <w:color w:val="000000"/>
          <w:sz w:val="24"/>
          <w:szCs w:val="24"/>
          <w:lang w:eastAsia="ru-RU"/>
        </w:rPr>
        <w:t>_______   _________________</w:t>
      </w:r>
      <w:r w:rsidRPr="0002349E">
        <w:rPr>
          <w:rFonts w:ascii="Liberation Serif" w:eastAsia="Arial Unicode MS" w:hAnsi="Liberation Serif" w:cs="Arial Unicode MS"/>
          <w:color w:val="000000"/>
          <w:sz w:val="24"/>
          <w:szCs w:val="24"/>
          <w:lang w:eastAsia="ru-RU"/>
        </w:rPr>
        <w:t xml:space="preserve">              ____________________________</w:t>
      </w:r>
      <w:r w:rsidR="00DF5679">
        <w:rPr>
          <w:rFonts w:ascii="Liberation Serif" w:eastAsia="Arial Unicode MS" w:hAnsi="Liberation Serif" w:cs="Arial Unicode MS"/>
          <w:color w:val="000000"/>
          <w:sz w:val="24"/>
          <w:szCs w:val="24"/>
          <w:lang w:eastAsia="ru-RU"/>
        </w:rPr>
        <w:t>_______</w:t>
      </w:r>
    </w:p>
    <w:p w:rsidR="0002349E" w:rsidRPr="0002349E" w:rsidRDefault="0002349E" w:rsidP="0002349E">
      <w:pPr>
        <w:tabs>
          <w:tab w:val="left" w:pos="9072"/>
        </w:tabs>
        <w:spacing w:after="0" w:line="240" w:lineRule="auto"/>
        <w:rPr>
          <w:rFonts w:ascii="Liberation Serif" w:eastAsia="Arial Unicode MS" w:hAnsi="Liberation Serif" w:cs="Arial Unicode MS"/>
          <w:color w:val="000000"/>
          <w:sz w:val="24"/>
          <w:szCs w:val="24"/>
          <w:lang w:eastAsia="ru-RU"/>
        </w:rPr>
      </w:pPr>
      <w:r w:rsidRPr="00DF5679">
        <w:rPr>
          <w:rFonts w:ascii="Liberation Serif" w:eastAsia="Arial Unicode MS" w:hAnsi="Liberation Serif" w:cs="Arial Unicode MS"/>
          <w:color w:val="000000"/>
          <w:sz w:val="20"/>
          <w:szCs w:val="20"/>
          <w:lang w:eastAsia="ru-RU"/>
        </w:rPr>
        <w:t xml:space="preserve">            </w:t>
      </w:r>
      <w:proofErr w:type="gramStart"/>
      <w:r w:rsidRPr="00DF5679">
        <w:rPr>
          <w:rFonts w:ascii="Liberation Serif" w:eastAsia="Arial Unicode MS" w:hAnsi="Liberation Serif" w:cs="Arial Unicode MS"/>
          <w:color w:val="000000"/>
          <w:sz w:val="20"/>
          <w:szCs w:val="20"/>
          <w:lang w:eastAsia="ru-RU"/>
        </w:rPr>
        <w:t xml:space="preserve">(должность)               </w:t>
      </w:r>
      <w:r w:rsidR="00DF5679">
        <w:rPr>
          <w:rFonts w:ascii="Liberation Serif" w:eastAsia="Arial Unicode MS" w:hAnsi="Liberation Serif" w:cs="Arial Unicode MS"/>
          <w:color w:val="000000"/>
          <w:sz w:val="20"/>
          <w:szCs w:val="20"/>
          <w:lang w:eastAsia="ru-RU"/>
        </w:rPr>
        <w:t xml:space="preserve">  </w:t>
      </w:r>
      <w:r w:rsidRPr="00DF5679">
        <w:rPr>
          <w:rFonts w:ascii="Liberation Serif" w:eastAsia="Arial Unicode MS" w:hAnsi="Liberation Serif" w:cs="Arial Unicode MS"/>
          <w:color w:val="000000"/>
          <w:sz w:val="20"/>
          <w:szCs w:val="20"/>
          <w:lang w:eastAsia="ru-RU"/>
        </w:rPr>
        <w:t xml:space="preserve">   (подпись)</w:t>
      </w:r>
      <w:r w:rsidR="00DF5679">
        <w:rPr>
          <w:rFonts w:ascii="Liberation Serif" w:eastAsia="Arial Unicode MS" w:hAnsi="Liberation Serif" w:cs="Arial Unicode MS"/>
          <w:color w:val="000000"/>
          <w:sz w:val="20"/>
          <w:szCs w:val="20"/>
          <w:lang w:eastAsia="ru-RU"/>
        </w:rPr>
        <w:t xml:space="preserve">                                           </w:t>
      </w:r>
      <w:r w:rsidRPr="00DF5679">
        <w:rPr>
          <w:rFonts w:ascii="Liberation Serif" w:eastAsia="Arial Unicode MS" w:hAnsi="Liberation Serif" w:cs="Arial Unicode MS"/>
          <w:color w:val="000000"/>
          <w:sz w:val="20"/>
          <w:szCs w:val="20"/>
          <w:lang w:eastAsia="ru-RU"/>
        </w:rPr>
        <w:t xml:space="preserve"> (фамилия, имя, отчество</w:t>
      </w:r>
      <w:r w:rsidR="00DF5679">
        <w:rPr>
          <w:rFonts w:ascii="Liberation Serif" w:eastAsia="Arial Unicode MS" w:hAnsi="Liberation Serif" w:cs="Arial Unicode MS"/>
          <w:color w:val="000000"/>
          <w:sz w:val="20"/>
          <w:szCs w:val="20"/>
          <w:lang w:eastAsia="ru-RU"/>
        </w:rPr>
        <w:t xml:space="preserve"> (</w:t>
      </w:r>
      <w:r w:rsidR="00DF5679" w:rsidRPr="00DF5679">
        <w:rPr>
          <w:rFonts w:ascii="Liberation Serif" w:eastAsia="Arial Unicode MS" w:hAnsi="Liberation Serif" w:cs="Arial Unicode MS"/>
          <w:color w:val="000000"/>
          <w:sz w:val="20"/>
          <w:szCs w:val="20"/>
          <w:lang w:eastAsia="ru-RU"/>
        </w:rPr>
        <w:t>при наличии)</w:t>
      </w:r>
      <w:proofErr w:type="gramEnd"/>
    </w:p>
    <w:p w:rsidR="0002349E" w:rsidRPr="0002349E" w:rsidRDefault="0002349E" w:rsidP="0002349E">
      <w:pPr>
        <w:spacing w:after="0" w:line="240" w:lineRule="auto"/>
        <w:jc w:val="both"/>
        <w:rPr>
          <w:rFonts w:ascii="Liberation Serif" w:eastAsia="Arial Unicode MS" w:hAnsi="Liberation Serif" w:cs="Arial Unicode MS"/>
          <w:color w:val="000000"/>
          <w:sz w:val="24"/>
          <w:szCs w:val="24"/>
          <w:lang w:eastAsia="ru-RU"/>
        </w:rPr>
      </w:pPr>
    </w:p>
    <w:p w:rsidR="00973E9B" w:rsidRPr="0002349E" w:rsidRDefault="00973E9B">
      <w:pPr>
        <w:rPr>
          <w:rFonts w:ascii="Liberation Serif" w:hAnsi="Liberation Serif"/>
        </w:rPr>
      </w:pPr>
    </w:p>
    <w:sectPr w:rsidR="00973E9B" w:rsidRPr="0002349E" w:rsidSect="002F1F6F">
      <w:pgSz w:w="11906" w:h="16838"/>
      <w:pgMar w:top="709"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iberation Sans">
    <w:altName w:val="Arial"/>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2"/>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2.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2"/>
      <w:numFmt w:val="decimal"/>
      <w:lvlText w:val="2.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00000010"/>
    <w:lvl w:ilvl="0">
      <w:start w:val="1"/>
      <w:numFmt w:val="decimal"/>
      <w:lvlText w:val="2.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00000012"/>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00000014"/>
    <w:lvl w:ilvl="0">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7"/>
    <w:multiLevelType w:val="multilevel"/>
    <w:tmpl w:val="00000016"/>
    <w:lvl w:ilvl="0">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9"/>
    <w:multiLevelType w:val="multilevel"/>
    <w:tmpl w:val="00000018"/>
    <w:lvl w:ilvl="0">
      <w:start w:val="1"/>
      <w:numFmt w:val="decimal"/>
      <w:lvlText w:val="2.1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B"/>
    <w:multiLevelType w:val="multilevel"/>
    <w:tmpl w:val="0000001A"/>
    <w:lvl w:ilvl="0">
      <w:start w:val="1"/>
      <w:numFmt w:val="decimal"/>
      <w:lvlText w:val="2.1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D"/>
    <w:multiLevelType w:val="multilevel"/>
    <w:tmpl w:val="0000001C"/>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F"/>
    <w:multiLevelType w:val="multilevel"/>
    <w:tmpl w:val="0000001E"/>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21"/>
    <w:multiLevelType w:val="multilevel"/>
    <w:tmpl w:val="00000020"/>
    <w:lvl w:ilvl="0">
      <w:start w:val="3"/>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1B77760"/>
    <w:multiLevelType w:val="hybridMultilevel"/>
    <w:tmpl w:val="CD3CF820"/>
    <w:lvl w:ilvl="0" w:tplc="A34AC9BE">
      <w:start w:val="1"/>
      <w:numFmt w:val="decimal"/>
      <w:lvlText w:val="%1)"/>
      <w:lvlJc w:val="left"/>
      <w:pPr>
        <w:ind w:left="933" w:hanging="260"/>
      </w:pPr>
      <w:rPr>
        <w:rFonts w:ascii="Times New Roman" w:eastAsia="Times New Roman" w:hAnsi="Times New Roman" w:cs="Times New Roman" w:hint="default"/>
        <w:w w:val="99"/>
        <w:sz w:val="24"/>
        <w:szCs w:val="24"/>
      </w:rPr>
    </w:lvl>
    <w:lvl w:ilvl="1" w:tplc="1B34ED48">
      <w:numFmt w:val="bullet"/>
      <w:lvlText w:val="•"/>
      <w:lvlJc w:val="left"/>
      <w:pPr>
        <w:ind w:left="1898" w:hanging="260"/>
      </w:pPr>
      <w:rPr>
        <w:rFonts w:hint="default"/>
      </w:rPr>
    </w:lvl>
    <w:lvl w:ilvl="2" w:tplc="7CBCB108">
      <w:numFmt w:val="bullet"/>
      <w:lvlText w:val="•"/>
      <w:lvlJc w:val="left"/>
      <w:pPr>
        <w:ind w:left="2857" w:hanging="260"/>
      </w:pPr>
      <w:rPr>
        <w:rFonts w:hint="default"/>
      </w:rPr>
    </w:lvl>
    <w:lvl w:ilvl="3" w:tplc="FA52A35C">
      <w:numFmt w:val="bullet"/>
      <w:lvlText w:val="•"/>
      <w:lvlJc w:val="left"/>
      <w:pPr>
        <w:ind w:left="3815" w:hanging="260"/>
      </w:pPr>
      <w:rPr>
        <w:rFonts w:hint="default"/>
      </w:rPr>
    </w:lvl>
    <w:lvl w:ilvl="4" w:tplc="9A682C20">
      <w:numFmt w:val="bullet"/>
      <w:lvlText w:val="•"/>
      <w:lvlJc w:val="left"/>
      <w:pPr>
        <w:ind w:left="4774" w:hanging="260"/>
      </w:pPr>
      <w:rPr>
        <w:rFonts w:hint="default"/>
      </w:rPr>
    </w:lvl>
    <w:lvl w:ilvl="5" w:tplc="26981BC4">
      <w:numFmt w:val="bullet"/>
      <w:lvlText w:val="•"/>
      <w:lvlJc w:val="left"/>
      <w:pPr>
        <w:ind w:left="5732" w:hanging="260"/>
      </w:pPr>
      <w:rPr>
        <w:rFonts w:hint="default"/>
      </w:rPr>
    </w:lvl>
    <w:lvl w:ilvl="6" w:tplc="6DA48582">
      <w:numFmt w:val="bullet"/>
      <w:lvlText w:val="•"/>
      <w:lvlJc w:val="left"/>
      <w:pPr>
        <w:ind w:left="6691" w:hanging="260"/>
      </w:pPr>
      <w:rPr>
        <w:rFonts w:hint="default"/>
      </w:rPr>
    </w:lvl>
    <w:lvl w:ilvl="7" w:tplc="5030B102">
      <w:numFmt w:val="bullet"/>
      <w:lvlText w:val="•"/>
      <w:lvlJc w:val="left"/>
      <w:pPr>
        <w:ind w:left="7649" w:hanging="260"/>
      </w:pPr>
      <w:rPr>
        <w:rFonts w:hint="default"/>
      </w:rPr>
    </w:lvl>
    <w:lvl w:ilvl="8" w:tplc="46CA1A98">
      <w:numFmt w:val="bullet"/>
      <w:lvlText w:val="•"/>
      <w:lvlJc w:val="left"/>
      <w:pPr>
        <w:ind w:left="8608" w:hanging="260"/>
      </w:pPr>
      <w:rPr>
        <w:rFonts w:hint="default"/>
      </w:rPr>
    </w:lvl>
  </w:abstractNum>
  <w:abstractNum w:abstractNumId="18">
    <w:nsid w:val="0644177B"/>
    <w:multiLevelType w:val="hybridMultilevel"/>
    <w:tmpl w:val="F65229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0F1673E6"/>
    <w:multiLevelType w:val="multilevel"/>
    <w:tmpl w:val="834453A8"/>
    <w:lvl w:ilvl="0">
      <w:start w:val="4"/>
      <w:numFmt w:val="decimal"/>
      <w:lvlText w:val="%1"/>
      <w:lvlJc w:val="left"/>
      <w:pPr>
        <w:ind w:left="216" w:hanging="421"/>
      </w:pPr>
      <w:rPr>
        <w:rFonts w:cs="Times New Roman" w:hint="default"/>
      </w:rPr>
    </w:lvl>
    <w:lvl w:ilvl="1">
      <w:start w:val="1"/>
      <w:numFmt w:val="decimal"/>
      <w:lvlText w:val="%1.%2."/>
      <w:lvlJc w:val="left"/>
      <w:pPr>
        <w:ind w:left="216" w:hanging="421"/>
      </w:pPr>
      <w:rPr>
        <w:rFonts w:ascii="Liberation Sans" w:eastAsia="Times New Roman" w:hAnsi="Liberation Sans" w:cs="Times New Roman" w:hint="default"/>
        <w:w w:val="100"/>
        <w:sz w:val="24"/>
        <w:szCs w:val="24"/>
      </w:rPr>
    </w:lvl>
    <w:lvl w:ilvl="2">
      <w:numFmt w:val="bullet"/>
      <w:lvlText w:val="•"/>
      <w:lvlJc w:val="left"/>
      <w:pPr>
        <w:ind w:left="2257" w:hanging="421"/>
      </w:pPr>
      <w:rPr>
        <w:rFonts w:hint="default"/>
      </w:rPr>
    </w:lvl>
    <w:lvl w:ilvl="3">
      <w:numFmt w:val="bullet"/>
      <w:lvlText w:val="•"/>
      <w:lvlJc w:val="left"/>
      <w:pPr>
        <w:ind w:left="3275" w:hanging="421"/>
      </w:pPr>
      <w:rPr>
        <w:rFonts w:hint="default"/>
      </w:rPr>
    </w:lvl>
    <w:lvl w:ilvl="4">
      <w:numFmt w:val="bullet"/>
      <w:lvlText w:val="•"/>
      <w:lvlJc w:val="left"/>
      <w:pPr>
        <w:ind w:left="4294" w:hanging="421"/>
      </w:pPr>
      <w:rPr>
        <w:rFonts w:hint="default"/>
      </w:rPr>
    </w:lvl>
    <w:lvl w:ilvl="5">
      <w:numFmt w:val="bullet"/>
      <w:lvlText w:val="•"/>
      <w:lvlJc w:val="left"/>
      <w:pPr>
        <w:ind w:left="5312" w:hanging="421"/>
      </w:pPr>
      <w:rPr>
        <w:rFonts w:hint="default"/>
      </w:rPr>
    </w:lvl>
    <w:lvl w:ilvl="6">
      <w:numFmt w:val="bullet"/>
      <w:lvlText w:val="•"/>
      <w:lvlJc w:val="left"/>
      <w:pPr>
        <w:ind w:left="6331" w:hanging="421"/>
      </w:pPr>
      <w:rPr>
        <w:rFonts w:hint="default"/>
      </w:rPr>
    </w:lvl>
    <w:lvl w:ilvl="7">
      <w:numFmt w:val="bullet"/>
      <w:lvlText w:val="•"/>
      <w:lvlJc w:val="left"/>
      <w:pPr>
        <w:ind w:left="7349" w:hanging="421"/>
      </w:pPr>
      <w:rPr>
        <w:rFonts w:hint="default"/>
      </w:rPr>
    </w:lvl>
    <w:lvl w:ilvl="8">
      <w:numFmt w:val="bullet"/>
      <w:lvlText w:val="•"/>
      <w:lvlJc w:val="left"/>
      <w:pPr>
        <w:ind w:left="8368" w:hanging="421"/>
      </w:pPr>
      <w:rPr>
        <w:rFonts w:hint="default"/>
      </w:rPr>
    </w:lvl>
  </w:abstractNum>
  <w:abstractNum w:abstractNumId="20">
    <w:nsid w:val="13711C56"/>
    <w:multiLevelType w:val="hybridMultilevel"/>
    <w:tmpl w:val="66CAEA4E"/>
    <w:lvl w:ilvl="0" w:tplc="5134C3FE">
      <w:numFmt w:val="bullet"/>
      <w:lvlText w:val="-"/>
      <w:lvlJc w:val="left"/>
      <w:pPr>
        <w:ind w:left="132" w:hanging="186"/>
      </w:pPr>
      <w:rPr>
        <w:rFonts w:ascii="Times New Roman" w:eastAsia="Times New Roman" w:hAnsi="Times New Roman" w:hint="default"/>
        <w:w w:val="99"/>
        <w:sz w:val="24"/>
      </w:rPr>
    </w:lvl>
    <w:lvl w:ilvl="1" w:tplc="83806006">
      <w:numFmt w:val="bullet"/>
      <w:lvlText w:val="-"/>
      <w:lvlJc w:val="left"/>
      <w:pPr>
        <w:ind w:left="132" w:hanging="140"/>
      </w:pPr>
      <w:rPr>
        <w:rFonts w:ascii="Times New Roman" w:eastAsia="Times New Roman" w:hAnsi="Times New Roman" w:hint="default"/>
        <w:w w:val="99"/>
        <w:sz w:val="24"/>
      </w:rPr>
    </w:lvl>
    <w:lvl w:ilvl="2" w:tplc="24064560">
      <w:numFmt w:val="bullet"/>
      <w:lvlText w:val="•"/>
      <w:lvlJc w:val="left"/>
      <w:pPr>
        <w:ind w:left="2217" w:hanging="140"/>
      </w:pPr>
      <w:rPr>
        <w:rFonts w:hint="default"/>
      </w:rPr>
    </w:lvl>
    <w:lvl w:ilvl="3" w:tplc="004A8546">
      <w:numFmt w:val="bullet"/>
      <w:lvlText w:val="•"/>
      <w:lvlJc w:val="left"/>
      <w:pPr>
        <w:ind w:left="3255" w:hanging="140"/>
      </w:pPr>
      <w:rPr>
        <w:rFonts w:hint="default"/>
      </w:rPr>
    </w:lvl>
    <w:lvl w:ilvl="4" w:tplc="71DEEFD8">
      <w:numFmt w:val="bullet"/>
      <w:lvlText w:val="•"/>
      <w:lvlJc w:val="left"/>
      <w:pPr>
        <w:ind w:left="4294" w:hanging="140"/>
      </w:pPr>
      <w:rPr>
        <w:rFonts w:hint="default"/>
      </w:rPr>
    </w:lvl>
    <w:lvl w:ilvl="5" w:tplc="E5FC92C8">
      <w:numFmt w:val="bullet"/>
      <w:lvlText w:val="•"/>
      <w:lvlJc w:val="left"/>
      <w:pPr>
        <w:ind w:left="5332" w:hanging="140"/>
      </w:pPr>
      <w:rPr>
        <w:rFonts w:hint="default"/>
      </w:rPr>
    </w:lvl>
    <w:lvl w:ilvl="6" w:tplc="9DA42364">
      <w:numFmt w:val="bullet"/>
      <w:lvlText w:val="•"/>
      <w:lvlJc w:val="left"/>
      <w:pPr>
        <w:ind w:left="6371" w:hanging="140"/>
      </w:pPr>
      <w:rPr>
        <w:rFonts w:hint="default"/>
      </w:rPr>
    </w:lvl>
    <w:lvl w:ilvl="7" w:tplc="37A86F0C">
      <w:numFmt w:val="bullet"/>
      <w:lvlText w:val="•"/>
      <w:lvlJc w:val="left"/>
      <w:pPr>
        <w:ind w:left="7409" w:hanging="140"/>
      </w:pPr>
      <w:rPr>
        <w:rFonts w:hint="default"/>
      </w:rPr>
    </w:lvl>
    <w:lvl w:ilvl="8" w:tplc="82D0F6C6">
      <w:numFmt w:val="bullet"/>
      <w:lvlText w:val="•"/>
      <w:lvlJc w:val="left"/>
      <w:pPr>
        <w:ind w:left="8448" w:hanging="140"/>
      </w:pPr>
      <w:rPr>
        <w:rFonts w:hint="default"/>
      </w:rPr>
    </w:lvl>
  </w:abstractNum>
  <w:abstractNum w:abstractNumId="21">
    <w:nsid w:val="14C6270B"/>
    <w:multiLevelType w:val="hybridMultilevel"/>
    <w:tmpl w:val="EA2ADA90"/>
    <w:lvl w:ilvl="0" w:tplc="D3806660">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E8B6EF3"/>
    <w:multiLevelType w:val="multilevel"/>
    <w:tmpl w:val="993044B6"/>
    <w:lvl w:ilvl="0">
      <w:start w:val="1"/>
      <w:numFmt w:val="decimal"/>
      <w:lvlText w:val="%1)"/>
      <w:lvlJc w:val="left"/>
      <w:pPr>
        <w:ind w:left="934" w:hanging="262"/>
      </w:pPr>
      <w:rPr>
        <w:rFonts w:ascii="Times New Roman" w:eastAsia="Times New Roman" w:hAnsi="Times New Roman" w:cs="Times New Roman" w:hint="default"/>
        <w:w w:val="99"/>
        <w:sz w:val="24"/>
        <w:szCs w:val="24"/>
      </w:rPr>
    </w:lvl>
    <w:lvl w:ilvl="1">
      <w:start w:val="1"/>
      <w:numFmt w:val="decimal"/>
      <w:lvlText w:val="%1.%2."/>
      <w:lvlJc w:val="left"/>
      <w:pPr>
        <w:ind w:left="132" w:hanging="598"/>
      </w:pPr>
      <w:rPr>
        <w:rFonts w:ascii="Times New Roman" w:eastAsia="Times New Roman" w:hAnsi="Times New Roman" w:cs="Times New Roman" w:hint="default"/>
        <w:w w:val="99"/>
        <w:sz w:val="24"/>
        <w:szCs w:val="24"/>
      </w:rPr>
    </w:lvl>
    <w:lvl w:ilvl="2">
      <w:numFmt w:val="bullet"/>
      <w:lvlText w:val="•"/>
      <w:lvlJc w:val="left"/>
      <w:pPr>
        <w:ind w:left="2005" w:hanging="598"/>
      </w:pPr>
      <w:rPr>
        <w:rFonts w:hint="default"/>
      </w:rPr>
    </w:lvl>
    <w:lvl w:ilvl="3">
      <w:numFmt w:val="bullet"/>
      <w:lvlText w:val="•"/>
      <w:lvlJc w:val="left"/>
      <w:pPr>
        <w:ind w:left="3070" w:hanging="598"/>
      </w:pPr>
      <w:rPr>
        <w:rFonts w:hint="default"/>
      </w:rPr>
    </w:lvl>
    <w:lvl w:ilvl="4">
      <w:numFmt w:val="bullet"/>
      <w:lvlText w:val="•"/>
      <w:lvlJc w:val="left"/>
      <w:pPr>
        <w:ind w:left="4135" w:hanging="598"/>
      </w:pPr>
      <w:rPr>
        <w:rFonts w:hint="default"/>
      </w:rPr>
    </w:lvl>
    <w:lvl w:ilvl="5">
      <w:numFmt w:val="bullet"/>
      <w:lvlText w:val="•"/>
      <w:lvlJc w:val="left"/>
      <w:pPr>
        <w:ind w:left="5200" w:hanging="598"/>
      </w:pPr>
      <w:rPr>
        <w:rFonts w:hint="default"/>
      </w:rPr>
    </w:lvl>
    <w:lvl w:ilvl="6">
      <w:numFmt w:val="bullet"/>
      <w:lvlText w:val="•"/>
      <w:lvlJc w:val="left"/>
      <w:pPr>
        <w:ind w:left="6265" w:hanging="598"/>
      </w:pPr>
      <w:rPr>
        <w:rFonts w:hint="default"/>
      </w:rPr>
    </w:lvl>
    <w:lvl w:ilvl="7">
      <w:numFmt w:val="bullet"/>
      <w:lvlText w:val="•"/>
      <w:lvlJc w:val="left"/>
      <w:pPr>
        <w:ind w:left="7330" w:hanging="598"/>
      </w:pPr>
      <w:rPr>
        <w:rFonts w:hint="default"/>
      </w:rPr>
    </w:lvl>
    <w:lvl w:ilvl="8">
      <w:numFmt w:val="bullet"/>
      <w:lvlText w:val="•"/>
      <w:lvlJc w:val="left"/>
      <w:pPr>
        <w:ind w:left="8395" w:hanging="598"/>
      </w:pPr>
      <w:rPr>
        <w:rFonts w:hint="default"/>
      </w:rPr>
    </w:lvl>
  </w:abstractNum>
  <w:abstractNum w:abstractNumId="23">
    <w:nsid w:val="23D67187"/>
    <w:multiLevelType w:val="hybridMultilevel"/>
    <w:tmpl w:val="1428A25E"/>
    <w:lvl w:ilvl="0" w:tplc="4D90F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4EF280D"/>
    <w:multiLevelType w:val="hybridMultilevel"/>
    <w:tmpl w:val="68CE1FE8"/>
    <w:lvl w:ilvl="0" w:tplc="733C67CC">
      <w:start w:val="1"/>
      <w:numFmt w:val="decimal"/>
      <w:lvlText w:val="%1)"/>
      <w:lvlJc w:val="left"/>
      <w:pPr>
        <w:ind w:left="132" w:hanging="900"/>
      </w:pPr>
      <w:rPr>
        <w:rFonts w:ascii="Times New Roman" w:eastAsia="Times New Roman" w:hAnsi="Times New Roman" w:cs="Times New Roman" w:hint="default"/>
        <w:w w:val="99"/>
        <w:sz w:val="24"/>
        <w:szCs w:val="24"/>
      </w:rPr>
    </w:lvl>
    <w:lvl w:ilvl="1" w:tplc="6CEE4FA2">
      <w:numFmt w:val="bullet"/>
      <w:lvlText w:val="•"/>
      <w:lvlJc w:val="left"/>
      <w:pPr>
        <w:ind w:left="1178" w:hanging="900"/>
      </w:pPr>
      <w:rPr>
        <w:rFonts w:hint="default"/>
      </w:rPr>
    </w:lvl>
    <w:lvl w:ilvl="2" w:tplc="515EF510">
      <w:numFmt w:val="bullet"/>
      <w:lvlText w:val="•"/>
      <w:lvlJc w:val="left"/>
      <w:pPr>
        <w:ind w:left="2217" w:hanging="900"/>
      </w:pPr>
      <w:rPr>
        <w:rFonts w:hint="default"/>
      </w:rPr>
    </w:lvl>
    <w:lvl w:ilvl="3" w:tplc="149E36D6">
      <w:numFmt w:val="bullet"/>
      <w:lvlText w:val="•"/>
      <w:lvlJc w:val="left"/>
      <w:pPr>
        <w:ind w:left="3255" w:hanging="900"/>
      </w:pPr>
      <w:rPr>
        <w:rFonts w:hint="default"/>
      </w:rPr>
    </w:lvl>
    <w:lvl w:ilvl="4" w:tplc="1B06015A">
      <w:numFmt w:val="bullet"/>
      <w:lvlText w:val="•"/>
      <w:lvlJc w:val="left"/>
      <w:pPr>
        <w:ind w:left="4294" w:hanging="900"/>
      </w:pPr>
      <w:rPr>
        <w:rFonts w:hint="default"/>
      </w:rPr>
    </w:lvl>
    <w:lvl w:ilvl="5" w:tplc="542A497C">
      <w:numFmt w:val="bullet"/>
      <w:lvlText w:val="•"/>
      <w:lvlJc w:val="left"/>
      <w:pPr>
        <w:ind w:left="5332" w:hanging="900"/>
      </w:pPr>
      <w:rPr>
        <w:rFonts w:hint="default"/>
      </w:rPr>
    </w:lvl>
    <w:lvl w:ilvl="6" w:tplc="B198AD02">
      <w:numFmt w:val="bullet"/>
      <w:lvlText w:val="•"/>
      <w:lvlJc w:val="left"/>
      <w:pPr>
        <w:ind w:left="6371" w:hanging="900"/>
      </w:pPr>
      <w:rPr>
        <w:rFonts w:hint="default"/>
      </w:rPr>
    </w:lvl>
    <w:lvl w:ilvl="7" w:tplc="CE2E6A0A">
      <w:numFmt w:val="bullet"/>
      <w:lvlText w:val="•"/>
      <w:lvlJc w:val="left"/>
      <w:pPr>
        <w:ind w:left="7409" w:hanging="900"/>
      </w:pPr>
      <w:rPr>
        <w:rFonts w:hint="default"/>
      </w:rPr>
    </w:lvl>
    <w:lvl w:ilvl="8" w:tplc="67186256">
      <w:numFmt w:val="bullet"/>
      <w:lvlText w:val="•"/>
      <w:lvlJc w:val="left"/>
      <w:pPr>
        <w:ind w:left="8448" w:hanging="900"/>
      </w:pPr>
      <w:rPr>
        <w:rFonts w:hint="default"/>
      </w:rPr>
    </w:lvl>
  </w:abstractNum>
  <w:abstractNum w:abstractNumId="25">
    <w:nsid w:val="28BF52F8"/>
    <w:multiLevelType w:val="hybridMultilevel"/>
    <w:tmpl w:val="82C680EC"/>
    <w:lvl w:ilvl="0" w:tplc="67909D0A">
      <w:start w:val="1"/>
      <w:numFmt w:val="decimal"/>
      <w:lvlText w:val="%1)"/>
      <w:lvlJc w:val="left"/>
      <w:pPr>
        <w:ind w:left="132" w:hanging="900"/>
      </w:pPr>
      <w:rPr>
        <w:rFonts w:ascii="Times New Roman" w:eastAsia="Times New Roman" w:hAnsi="Times New Roman" w:cs="Times New Roman" w:hint="default"/>
        <w:w w:val="99"/>
        <w:sz w:val="24"/>
        <w:szCs w:val="24"/>
      </w:rPr>
    </w:lvl>
    <w:lvl w:ilvl="1" w:tplc="0E841B0E">
      <w:numFmt w:val="bullet"/>
      <w:lvlText w:val="•"/>
      <w:lvlJc w:val="left"/>
      <w:pPr>
        <w:ind w:left="1178" w:hanging="900"/>
      </w:pPr>
      <w:rPr>
        <w:rFonts w:hint="default"/>
      </w:rPr>
    </w:lvl>
    <w:lvl w:ilvl="2" w:tplc="4B8A5AEA">
      <w:numFmt w:val="bullet"/>
      <w:lvlText w:val="•"/>
      <w:lvlJc w:val="left"/>
      <w:pPr>
        <w:ind w:left="2217" w:hanging="900"/>
      </w:pPr>
      <w:rPr>
        <w:rFonts w:hint="default"/>
      </w:rPr>
    </w:lvl>
    <w:lvl w:ilvl="3" w:tplc="2F62269A">
      <w:numFmt w:val="bullet"/>
      <w:lvlText w:val="•"/>
      <w:lvlJc w:val="left"/>
      <w:pPr>
        <w:ind w:left="3255" w:hanging="900"/>
      </w:pPr>
      <w:rPr>
        <w:rFonts w:hint="default"/>
      </w:rPr>
    </w:lvl>
    <w:lvl w:ilvl="4" w:tplc="4560CFFE">
      <w:numFmt w:val="bullet"/>
      <w:lvlText w:val="•"/>
      <w:lvlJc w:val="left"/>
      <w:pPr>
        <w:ind w:left="4294" w:hanging="900"/>
      </w:pPr>
      <w:rPr>
        <w:rFonts w:hint="default"/>
      </w:rPr>
    </w:lvl>
    <w:lvl w:ilvl="5" w:tplc="02248C42">
      <w:numFmt w:val="bullet"/>
      <w:lvlText w:val="•"/>
      <w:lvlJc w:val="left"/>
      <w:pPr>
        <w:ind w:left="5332" w:hanging="900"/>
      </w:pPr>
      <w:rPr>
        <w:rFonts w:hint="default"/>
      </w:rPr>
    </w:lvl>
    <w:lvl w:ilvl="6" w:tplc="4A727FD4">
      <w:numFmt w:val="bullet"/>
      <w:lvlText w:val="•"/>
      <w:lvlJc w:val="left"/>
      <w:pPr>
        <w:ind w:left="6371" w:hanging="900"/>
      </w:pPr>
      <w:rPr>
        <w:rFonts w:hint="default"/>
      </w:rPr>
    </w:lvl>
    <w:lvl w:ilvl="7" w:tplc="46F80FF4">
      <w:numFmt w:val="bullet"/>
      <w:lvlText w:val="•"/>
      <w:lvlJc w:val="left"/>
      <w:pPr>
        <w:ind w:left="7409" w:hanging="900"/>
      </w:pPr>
      <w:rPr>
        <w:rFonts w:hint="default"/>
      </w:rPr>
    </w:lvl>
    <w:lvl w:ilvl="8" w:tplc="75825DBC">
      <w:numFmt w:val="bullet"/>
      <w:lvlText w:val="•"/>
      <w:lvlJc w:val="left"/>
      <w:pPr>
        <w:ind w:left="8448" w:hanging="900"/>
      </w:pPr>
      <w:rPr>
        <w:rFonts w:hint="default"/>
      </w:rPr>
    </w:lvl>
  </w:abstractNum>
  <w:abstractNum w:abstractNumId="26">
    <w:nsid w:val="30421DED"/>
    <w:multiLevelType w:val="hybridMultilevel"/>
    <w:tmpl w:val="70EA5D16"/>
    <w:lvl w:ilvl="0" w:tplc="7DFC8CEE">
      <w:start w:val="1"/>
      <w:numFmt w:val="decimal"/>
      <w:lvlText w:val="%1)"/>
      <w:lvlJc w:val="left"/>
      <w:pPr>
        <w:ind w:left="132" w:hanging="339"/>
      </w:pPr>
      <w:rPr>
        <w:rFonts w:ascii="Times New Roman" w:eastAsia="Times New Roman" w:hAnsi="Times New Roman" w:cs="Times New Roman" w:hint="default"/>
        <w:w w:val="99"/>
        <w:sz w:val="24"/>
        <w:szCs w:val="24"/>
      </w:rPr>
    </w:lvl>
    <w:lvl w:ilvl="1" w:tplc="EEAAA45E">
      <w:numFmt w:val="bullet"/>
      <w:lvlText w:val="•"/>
      <w:lvlJc w:val="left"/>
      <w:pPr>
        <w:ind w:left="1178" w:hanging="339"/>
      </w:pPr>
      <w:rPr>
        <w:rFonts w:hint="default"/>
      </w:rPr>
    </w:lvl>
    <w:lvl w:ilvl="2" w:tplc="203CDDFE">
      <w:numFmt w:val="bullet"/>
      <w:lvlText w:val="•"/>
      <w:lvlJc w:val="left"/>
      <w:pPr>
        <w:ind w:left="2217" w:hanging="339"/>
      </w:pPr>
      <w:rPr>
        <w:rFonts w:hint="default"/>
      </w:rPr>
    </w:lvl>
    <w:lvl w:ilvl="3" w:tplc="DADEFD92">
      <w:numFmt w:val="bullet"/>
      <w:lvlText w:val="•"/>
      <w:lvlJc w:val="left"/>
      <w:pPr>
        <w:ind w:left="3255" w:hanging="339"/>
      </w:pPr>
      <w:rPr>
        <w:rFonts w:hint="default"/>
      </w:rPr>
    </w:lvl>
    <w:lvl w:ilvl="4" w:tplc="8690BED0">
      <w:numFmt w:val="bullet"/>
      <w:lvlText w:val="•"/>
      <w:lvlJc w:val="left"/>
      <w:pPr>
        <w:ind w:left="4294" w:hanging="339"/>
      </w:pPr>
      <w:rPr>
        <w:rFonts w:hint="default"/>
      </w:rPr>
    </w:lvl>
    <w:lvl w:ilvl="5" w:tplc="A558A632">
      <w:numFmt w:val="bullet"/>
      <w:lvlText w:val="•"/>
      <w:lvlJc w:val="left"/>
      <w:pPr>
        <w:ind w:left="5332" w:hanging="339"/>
      </w:pPr>
      <w:rPr>
        <w:rFonts w:hint="default"/>
      </w:rPr>
    </w:lvl>
    <w:lvl w:ilvl="6" w:tplc="7368C796">
      <w:numFmt w:val="bullet"/>
      <w:lvlText w:val="•"/>
      <w:lvlJc w:val="left"/>
      <w:pPr>
        <w:ind w:left="6371" w:hanging="339"/>
      </w:pPr>
      <w:rPr>
        <w:rFonts w:hint="default"/>
      </w:rPr>
    </w:lvl>
    <w:lvl w:ilvl="7" w:tplc="7D165560">
      <w:numFmt w:val="bullet"/>
      <w:lvlText w:val="•"/>
      <w:lvlJc w:val="left"/>
      <w:pPr>
        <w:ind w:left="7409" w:hanging="339"/>
      </w:pPr>
      <w:rPr>
        <w:rFonts w:hint="default"/>
      </w:rPr>
    </w:lvl>
    <w:lvl w:ilvl="8" w:tplc="B1905E26">
      <w:numFmt w:val="bullet"/>
      <w:lvlText w:val="•"/>
      <w:lvlJc w:val="left"/>
      <w:pPr>
        <w:ind w:left="8448" w:hanging="339"/>
      </w:pPr>
      <w:rPr>
        <w:rFonts w:hint="default"/>
      </w:rPr>
    </w:lvl>
  </w:abstractNum>
  <w:abstractNum w:abstractNumId="27">
    <w:nsid w:val="3498724B"/>
    <w:multiLevelType w:val="hybridMultilevel"/>
    <w:tmpl w:val="F5F68EDA"/>
    <w:lvl w:ilvl="0" w:tplc="C92C23FE">
      <w:start w:val="1"/>
      <w:numFmt w:val="decimal"/>
      <w:lvlText w:val="%1)"/>
      <w:lvlJc w:val="left"/>
      <w:pPr>
        <w:ind w:left="932" w:hanging="260"/>
      </w:pPr>
      <w:rPr>
        <w:rFonts w:ascii="Times New Roman" w:eastAsia="Times New Roman" w:hAnsi="Times New Roman" w:cs="Times New Roman" w:hint="default"/>
        <w:w w:val="99"/>
        <w:sz w:val="24"/>
        <w:szCs w:val="24"/>
      </w:rPr>
    </w:lvl>
    <w:lvl w:ilvl="1" w:tplc="3F7E3B8C">
      <w:numFmt w:val="bullet"/>
      <w:lvlText w:val="•"/>
      <w:lvlJc w:val="left"/>
      <w:pPr>
        <w:ind w:left="1898" w:hanging="260"/>
      </w:pPr>
      <w:rPr>
        <w:rFonts w:hint="default"/>
      </w:rPr>
    </w:lvl>
    <w:lvl w:ilvl="2" w:tplc="B7B6508A">
      <w:numFmt w:val="bullet"/>
      <w:lvlText w:val="•"/>
      <w:lvlJc w:val="left"/>
      <w:pPr>
        <w:ind w:left="2857" w:hanging="260"/>
      </w:pPr>
      <w:rPr>
        <w:rFonts w:hint="default"/>
      </w:rPr>
    </w:lvl>
    <w:lvl w:ilvl="3" w:tplc="208E6584">
      <w:numFmt w:val="bullet"/>
      <w:lvlText w:val="•"/>
      <w:lvlJc w:val="left"/>
      <w:pPr>
        <w:ind w:left="3815" w:hanging="260"/>
      </w:pPr>
      <w:rPr>
        <w:rFonts w:hint="default"/>
      </w:rPr>
    </w:lvl>
    <w:lvl w:ilvl="4" w:tplc="093ED1C0">
      <w:numFmt w:val="bullet"/>
      <w:lvlText w:val="•"/>
      <w:lvlJc w:val="left"/>
      <w:pPr>
        <w:ind w:left="4774" w:hanging="260"/>
      </w:pPr>
      <w:rPr>
        <w:rFonts w:hint="default"/>
      </w:rPr>
    </w:lvl>
    <w:lvl w:ilvl="5" w:tplc="31BE973C">
      <w:numFmt w:val="bullet"/>
      <w:lvlText w:val="•"/>
      <w:lvlJc w:val="left"/>
      <w:pPr>
        <w:ind w:left="5732" w:hanging="260"/>
      </w:pPr>
      <w:rPr>
        <w:rFonts w:hint="default"/>
      </w:rPr>
    </w:lvl>
    <w:lvl w:ilvl="6" w:tplc="45E028D2">
      <w:numFmt w:val="bullet"/>
      <w:lvlText w:val="•"/>
      <w:lvlJc w:val="left"/>
      <w:pPr>
        <w:ind w:left="6691" w:hanging="260"/>
      </w:pPr>
      <w:rPr>
        <w:rFonts w:hint="default"/>
      </w:rPr>
    </w:lvl>
    <w:lvl w:ilvl="7" w:tplc="814A96B2">
      <w:numFmt w:val="bullet"/>
      <w:lvlText w:val="•"/>
      <w:lvlJc w:val="left"/>
      <w:pPr>
        <w:ind w:left="7649" w:hanging="260"/>
      </w:pPr>
      <w:rPr>
        <w:rFonts w:hint="default"/>
      </w:rPr>
    </w:lvl>
    <w:lvl w:ilvl="8" w:tplc="9E26B7EE">
      <w:numFmt w:val="bullet"/>
      <w:lvlText w:val="•"/>
      <w:lvlJc w:val="left"/>
      <w:pPr>
        <w:ind w:left="8608" w:hanging="260"/>
      </w:pPr>
      <w:rPr>
        <w:rFonts w:hint="default"/>
      </w:rPr>
    </w:lvl>
  </w:abstractNum>
  <w:abstractNum w:abstractNumId="28">
    <w:nsid w:val="3D1C2608"/>
    <w:multiLevelType w:val="hybridMultilevel"/>
    <w:tmpl w:val="806067B0"/>
    <w:lvl w:ilvl="0" w:tplc="696A92EA">
      <w:start w:val="1"/>
      <w:numFmt w:val="decimal"/>
      <w:lvlText w:val="%1)"/>
      <w:lvlJc w:val="left"/>
      <w:pPr>
        <w:ind w:left="934" w:hanging="262"/>
      </w:pPr>
      <w:rPr>
        <w:rFonts w:ascii="Times New Roman" w:eastAsia="Times New Roman" w:hAnsi="Times New Roman" w:cs="Times New Roman" w:hint="default"/>
        <w:w w:val="99"/>
        <w:sz w:val="24"/>
        <w:szCs w:val="24"/>
      </w:rPr>
    </w:lvl>
    <w:lvl w:ilvl="1" w:tplc="B2A4D58E">
      <w:numFmt w:val="bullet"/>
      <w:lvlText w:val="•"/>
      <w:lvlJc w:val="left"/>
      <w:pPr>
        <w:ind w:left="1898" w:hanging="262"/>
      </w:pPr>
      <w:rPr>
        <w:rFonts w:hint="default"/>
      </w:rPr>
    </w:lvl>
    <w:lvl w:ilvl="2" w:tplc="61E88EF6">
      <w:numFmt w:val="bullet"/>
      <w:lvlText w:val="•"/>
      <w:lvlJc w:val="left"/>
      <w:pPr>
        <w:ind w:left="2857" w:hanging="262"/>
      </w:pPr>
      <w:rPr>
        <w:rFonts w:hint="default"/>
      </w:rPr>
    </w:lvl>
    <w:lvl w:ilvl="3" w:tplc="058E7F4E">
      <w:numFmt w:val="bullet"/>
      <w:lvlText w:val="•"/>
      <w:lvlJc w:val="left"/>
      <w:pPr>
        <w:ind w:left="3815" w:hanging="262"/>
      </w:pPr>
      <w:rPr>
        <w:rFonts w:hint="default"/>
      </w:rPr>
    </w:lvl>
    <w:lvl w:ilvl="4" w:tplc="70084DA4">
      <w:numFmt w:val="bullet"/>
      <w:lvlText w:val="•"/>
      <w:lvlJc w:val="left"/>
      <w:pPr>
        <w:ind w:left="4774" w:hanging="262"/>
      </w:pPr>
      <w:rPr>
        <w:rFonts w:hint="default"/>
      </w:rPr>
    </w:lvl>
    <w:lvl w:ilvl="5" w:tplc="F27C0BFC">
      <w:numFmt w:val="bullet"/>
      <w:lvlText w:val="•"/>
      <w:lvlJc w:val="left"/>
      <w:pPr>
        <w:ind w:left="5732" w:hanging="262"/>
      </w:pPr>
      <w:rPr>
        <w:rFonts w:hint="default"/>
      </w:rPr>
    </w:lvl>
    <w:lvl w:ilvl="6" w:tplc="48BE1084">
      <w:numFmt w:val="bullet"/>
      <w:lvlText w:val="•"/>
      <w:lvlJc w:val="left"/>
      <w:pPr>
        <w:ind w:left="6691" w:hanging="262"/>
      </w:pPr>
      <w:rPr>
        <w:rFonts w:hint="default"/>
      </w:rPr>
    </w:lvl>
    <w:lvl w:ilvl="7" w:tplc="1476751A">
      <w:numFmt w:val="bullet"/>
      <w:lvlText w:val="•"/>
      <w:lvlJc w:val="left"/>
      <w:pPr>
        <w:ind w:left="7649" w:hanging="262"/>
      </w:pPr>
      <w:rPr>
        <w:rFonts w:hint="default"/>
      </w:rPr>
    </w:lvl>
    <w:lvl w:ilvl="8" w:tplc="C166DC2A">
      <w:numFmt w:val="bullet"/>
      <w:lvlText w:val="•"/>
      <w:lvlJc w:val="left"/>
      <w:pPr>
        <w:ind w:left="8608" w:hanging="262"/>
      </w:pPr>
      <w:rPr>
        <w:rFonts w:hint="default"/>
      </w:rPr>
    </w:lvl>
  </w:abstractNum>
  <w:abstractNum w:abstractNumId="29">
    <w:nsid w:val="40484114"/>
    <w:multiLevelType w:val="hybridMultilevel"/>
    <w:tmpl w:val="44305912"/>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0B22E9C"/>
    <w:multiLevelType w:val="hybridMultilevel"/>
    <w:tmpl w:val="B16E553A"/>
    <w:lvl w:ilvl="0" w:tplc="E7F2E342">
      <w:numFmt w:val="bullet"/>
      <w:lvlText w:val="-"/>
      <w:lvlJc w:val="left"/>
      <w:pPr>
        <w:ind w:left="132" w:hanging="212"/>
      </w:pPr>
      <w:rPr>
        <w:rFonts w:ascii="Times New Roman" w:eastAsia="Times New Roman" w:hAnsi="Times New Roman" w:hint="default"/>
        <w:w w:val="99"/>
        <w:sz w:val="24"/>
      </w:rPr>
    </w:lvl>
    <w:lvl w:ilvl="1" w:tplc="06122014">
      <w:numFmt w:val="bullet"/>
      <w:lvlText w:val="•"/>
      <w:lvlJc w:val="left"/>
      <w:pPr>
        <w:ind w:left="1178" w:hanging="212"/>
      </w:pPr>
      <w:rPr>
        <w:rFonts w:hint="default"/>
      </w:rPr>
    </w:lvl>
    <w:lvl w:ilvl="2" w:tplc="050256CE">
      <w:numFmt w:val="bullet"/>
      <w:lvlText w:val="•"/>
      <w:lvlJc w:val="left"/>
      <w:pPr>
        <w:ind w:left="2217" w:hanging="212"/>
      </w:pPr>
      <w:rPr>
        <w:rFonts w:hint="default"/>
      </w:rPr>
    </w:lvl>
    <w:lvl w:ilvl="3" w:tplc="84227E0E">
      <w:numFmt w:val="bullet"/>
      <w:lvlText w:val="•"/>
      <w:lvlJc w:val="left"/>
      <w:pPr>
        <w:ind w:left="3255" w:hanging="212"/>
      </w:pPr>
      <w:rPr>
        <w:rFonts w:hint="default"/>
      </w:rPr>
    </w:lvl>
    <w:lvl w:ilvl="4" w:tplc="5036A40C">
      <w:numFmt w:val="bullet"/>
      <w:lvlText w:val="•"/>
      <w:lvlJc w:val="left"/>
      <w:pPr>
        <w:ind w:left="4294" w:hanging="212"/>
      </w:pPr>
      <w:rPr>
        <w:rFonts w:hint="default"/>
      </w:rPr>
    </w:lvl>
    <w:lvl w:ilvl="5" w:tplc="E4066024">
      <w:numFmt w:val="bullet"/>
      <w:lvlText w:val="•"/>
      <w:lvlJc w:val="left"/>
      <w:pPr>
        <w:ind w:left="5332" w:hanging="212"/>
      </w:pPr>
      <w:rPr>
        <w:rFonts w:hint="default"/>
      </w:rPr>
    </w:lvl>
    <w:lvl w:ilvl="6" w:tplc="CAF4B056">
      <w:numFmt w:val="bullet"/>
      <w:lvlText w:val="•"/>
      <w:lvlJc w:val="left"/>
      <w:pPr>
        <w:ind w:left="6371" w:hanging="212"/>
      </w:pPr>
      <w:rPr>
        <w:rFonts w:hint="default"/>
      </w:rPr>
    </w:lvl>
    <w:lvl w:ilvl="7" w:tplc="89CA9E5A">
      <w:numFmt w:val="bullet"/>
      <w:lvlText w:val="•"/>
      <w:lvlJc w:val="left"/>
      <w:pPr>
        <w:ind w:left="7409" w:hanging="212"/>
      </w:pPr>
      <w:rPr>
        <w:rFonts w:hint="default"/>
      </w:rPr>
    </w:lvl>
    <w:lvl w:ilvl="8" w:tplc="8522E9A2">
      <w:numFmt w:val="bullet"/>
      <w:lvlText w:val="•"/>
      <w:lvlJc w:val="left"/>
      <w:pPr>
        <w:ind w:left="8448" w:hanging="212"/>
      </w:pPr>
      <w:rPr>
        <w:rFonts w:hint="default"/>
      </w:rPr>
    </w:lvl>
  </w:abstractNum>
  <w:abstractNum w:abstractNumId="31">
    <w:nsid w:val="437E0920"/>
    <w:multiLevelType w:val="hybridMultilevel"/>
    <w:tmpl w:val="625E3F28"/>
    <w:lvl w:ilvl="0" w:tplc="44780E2A">
      <w:start w:val="1"/>
      <w:numFmt w:val="decimal"/>
      <w:lvlText w:val="%1."/>
      <w:lvlJc w:val="left"/>
      <w:pPr>
        <w:ind w:left="372" w:hanging="240"/>
      </w:pPr>
      <w:rPr>
        <w:rFonts w:ascii="Times New Roman" w:eastAsia="Times New Roman" w:hAnsi="Times New Roman" w:cs="Times New Roman" w:hint="default"/>
        <w:w w:val="99"/>
        <w:sz w:val="24"/>
        <w:szCs w:val="24"/>
      </w:rPr>
    </w:lvl>
    <w:lvl w:ilvl="1" w:tplc="C4A46C06">
      <w:numFmt w:val="bullet"/>
      <w:lvlText w:val="•"/>
      <w:lvlJc w:val="left"/>
      <w:pPr>
        <w:ind w:left="380" w:hanging="240"/>
      </w:pPr>
      <w:rPr>
        <w:rFonts w:hint="default"/>
      </w:rPr>
    </w:lvl>
    <w:lvl w:ilvl="2" w:tplc="C2A85120">
      <w:numFmt w:val="bullet"/>
      <w:lvlText w:val="•"/>
      <w:lvlJc w:val="left"/>
      <w:pPr>
        <w:ind w:left="1507" w:hanging="240"/>
      </w:pPr>
      <w:rPr>
        <w:rFonts w:hint="default"/>
      </w:rPr>
    </w:lvl>
    <w:lvl w:ilvl="3" w:tplc="A670C066">
      <w:numFmt w:val="bullet"/>
      <w:lvlText w:val="•"/>
      <w:lvlJc w:val="left"/>
      <w:pPr>
        <w:ind w:left="2634" w:hanging="240"/>
      </w:pPr>
      <w:rPr>
        <w:rFonts w:hint="default"/>
      </w:rPr>
    </w:lvl>
    <w:lvl w:ilvl="4" w:tplc="B72CB348">
      <w:numFmt w:val="bullet"/>
      <w:lvlText w:val="•"/>
      <w:lvlJc w:val="left"/>
      <w:pPr>
        <w:ind w:left="3761" w:hanging="240"/>
      </w:pPr>
      <w:rPr>
        <w:rFonts w:hint="default"/>
      </w:rPr>
    </w:lvl>
    <w:lvl w:ilvl="5" w:tplc="49247A6C">
      <w:numFmt w:val="bullet"/>
      <w:lvlText w:val="•"/>
      <w:lvlJc w:val="left"/>
      <w:pPr>
        <w:ind w:left="4889" w:hanging="240"/>
      </w:pPr>
      <w:rPr>
        <w:rFonts w:hint="default"/>
      </w:rPr>
    </w:lvl>
    <w:lvl w:ilvl="6" w:tplc="21EA69F6">
      <w:numFmt w:val="bullet"/>
      <w:lvlText w:val="•"/>
      <w:lvlJc w:val="left"/>
      <w:pPr>
        <w:ind w:left="6016" w:hanging="240"/>
      </w:pPr>
      <w:rPr>
        <w:rFonts w:hint="default"/>
      </w:rPr>
    </w:lvl>
    <w:lvl w:ilvl="7" w:tplc="6720C254">
      <w:numFmt w:val="bullet"/>
      <w:lvlText w:val="•"/>
      <w:lvlJc w:val="left"/>
      <w:pPr>
        <w:ind w:left="7143" w:hanging="240"/>
      </w:pPr>
      <w:rPr>
        <w:rFonts w:hint="default"/>
      </w:rPr>
    </w:lvl>
    <w:lvl w:ilvl="8" w:tplc="C694D864">
      <w:numFmt w:val="bullet"/>
      <w:lvlText w:val="•"/>
      <w:lvlJc w:val="left"/>
      <w:pPr>
        <w:ind w:left="8271" w:hanging="240"/>
      </w:pPr>
      <w:rPr>
        <w:rFonts w:hint="default"/>
      </w:rPr>
    </w:lvl>
  </w:abstractNum>
  <w:abstractNum w:abstractNumId="32">
    <w:nsid w:val="44471E33"/>
    <w:multiLevelType w:val="hybridMultilevel"/>
    <w:tmpl w:val="84A070CA"/>
    <w:lvl w:ilvl="0" w:tplc="590CAA98">
      <w:start w:val="4"/>
      <w:numFmt w:val="decimal"/>
      <w:lvlText w:val="%1)"/>
      <w:lvlJc w:val="left"/>
      <w:pPr>
        <w:ind w:left="132" w:hanging="281"/>
      </w:pPr>
      <w:rPr>
        <w:rFonts w:ascii="Times New Roman" w:eastAsia="Times New Roman" w:hAnsi="Times New Roman" w:cs="Times New Roman" w:hint="default"/>
        <w:w w:val="99"/>
        <w:sz w:val="24"/>
        <w:szCs w:val="24"/>
      </w:rPr>
    </w:lvl>
    <w:lvl w:ilvl="1" w:tplc="3B103246">
      <w:numFmt w:val="bullet"/>
      <w:lvlText w:val="•"/>
      <w:lvlJc w:val="left"/>
      <w:pPr>
        <w:ind w:left="1178" w:hanging="281"/>
      </w:pPr>
      <w:rPr>
        <w:rFonts w:hint="default"/>
      </w:rPr>
    </w:lvl>
    <w:lvl w:ilvl="2" w:tplc="F58212EA">
      <w:numFmt w:val="bullet"/>
      <w:lvlText w:val="•"/>
      <w:lvlJc w:val="left"/>
      <w:pPr>
        <w:ind w:left="2217" w:hanging="281"/>
      </w:pPr>
      <w:rPr>
        <w:rFonts w:hint="default"/>
      </w:rPr>
    </w:lvl>
    <w:lvl w:ilvl="3" w:tplc="0988F868">
      <w:numFmt w:val="bullet"/>
      <w:lvlText w:val="•"/>
      <w:lvlJc w:val="left"/>
      <w:pPr>
        <w:ind w:left="3255" w:hanging="281"/>
      </w:pPr>
      <w:rPr>
        <w:rFonts w:hint="default"/>
      </w:rPr>
    </w:lvl>
    <w:lvl w:ilvl="4" w:tplc="719498D6">
      <w:numFmt w:val="bullet"/>
      <w:lvlText w:val="•"/>
      <w:lvlJc w:val="left"/>
      <w:pPr>
        <w:ind w:left="4294" w:hanging="281"/>
      </w:pPr>
      <w:rPr>
        <w:rFonts w:hint="default"/>
      </w:rPr>
    </w:lvl>
    <w:lvl w:ilvl="5" w:tplc="D338CB28">
      <w:numFmt w:val="bullet"/>
      <w:lvlText w:val="•"/>
      <w:lvlJc w:val="left"/>
      <w:pPr>
        <w:ind w:left="5332" w:hanging="281"/>
      </w:pPr>
      <w:rPr>
        <w:rFonts w:hint="default"/>
      </w:rPr>
    </w:lvl>
    <w:lvl w:ilvl="6" w:tplc="6BEA6288">
      <w:numFmt w:val="bullet"/>
      <w:lvlText w:val="•"/>
      <w:lvlJc w:val="left"/>
      <w:pPr>
        <w:ind w:left="6371" w:hanging="281"/>
      </w:pPr>
      <w:rPr>
        <w:rFonts w:hint="default"/>
      </w:rPr>
    </w:lvl>
    <w:lvl w:ilvl="7" w:tplc="5464EE74">
      <w:numFmt w:val="bullet"/>
      <w:lvlText w:val="•"/>
      <w:lvlJc w:val="left"/>
      <w:pPr>
        <w:ind w:left="7409" w:hanging="281"/>
      </w:pPr>
      <w:rPr>
        <w:rFonts w:hint="default"/>
      </w:rPr>
    </w:lvl>
    <w:lvl w:ilvl="8" w:tplc="671C2016">
      <w:numFmt w:val="bullet"/>
      <w:lvlText w:val="•"/>
      <w:lvlJc w:val="left"/>
      <w:pPr>
        <w:ind w:left="8448" w:hanging="281"/>
      </w:pPr>
      <w:rPr>
        <w:rFonts w:hint="default"/>
      </w:rPr>
    </w:lvl>
  </w:abstractNum>
  <w:abstractNum w:abstractNumId="33">
    <w:nsid w:val="46FA37AD"/>
    <w:multiLevelType w:val="multilevel"/>
    <w:tmpl w:val="63424800"/>
    <w:lvl w:ilvl="0">
      <w:start w:val="3"/>
      <w:numFmt w:val="decimal"/>
      <w:lvlText w:val="%1"/>
      <w:lvlJc w:val="left"/>
      <w:pPr>
        <w:ind w:left="132" w:hanging="677"/>
      </w:pPr>
      <w:rPr>
        <w:rFonts w:cs="Times New Roman" w:hint="default"/>
      </w:rPr>
    </w:lvl>
    <w:lvl w:ilvl="1">
      <w:start w:val="1"/>
      <w:numFmt w:val="decimal"/>
      <w:lvlText w:val="%1.%2"/>
      <w:lvlJc w:val="left"/>
      <w:pPr>
        <w:ind w:left="132" w:hanging="677"/>
      </w:pPr>
      <w:rPr>
        <w:rFonts w:cs="Times New Roman" w:hint="default"/>
      </w:rPr>
    </w:lvl>
    <w:lvl w:ilvl="2">
      <w:start w:val="4"/>
      <w:numFmt w:val="decimal"/>
      <w:lvlText w:val="%1.%2.%3."/>
      <w:lvlJc w:val="left"/>
      <w:pPr>
        <w:ind w:left="132" w:hanging="677"/>
      </w:pPr>
      <w:rPr>
        <w:rFonts w:ascii="Times New Roman" w:eastAsia="Times New Roman" w:hAnsi="Times New Roman" w:cs="Times New Roman" w:hint="default"/>
        <w:w w:val="99"/>
        <w:sz w:val="24"/>
        <w:szCs w:val="24"/>
      </w:rPr>
    </w:lvl>
    <w:lvl w:ilvl="3">
      <w:start w:val="1"/>
      <w:numFmt w:val="decimal"/>
      <w:lvlText w:val="%1.%2.%3.%4."/>
      <w:lvlJc w:val="left"/>
      <w:pPr>
        <w:ind w:left="132" w:hanging="831"/>
      </w:pPr>
      <w:rPr>
        <w:rFonts w:ascii="Times New Roman" w:eastAsia="Times New Roman" w:hAnsi="Times New Roman" w:cs="Times New Roman" w:hint="default"/>
        <w:w w:val="99"/>
        <w:sz w:val="24"/>
        <w:szCs w:val="24"/>
      </w:rPr>
    </w:lvl>
    <w:lvl w:ilvl="4">
      <w:numFmt w:val="bullet"/>
      <w:lvlText w:val="•"/>
      <w:lvlJc w:val="left"/>
      <w:pPr>
        <w:ind w:left="4294" w:hanging="831"/>
      </w:pPr>
      <w:rPr>
        <w:rFonts w:hint="default"/>
      </w:rPr>
    </w:lvl>
    <w:lvl w:ilvl="5">
      <w:numFmt w:val="bullet"/>
      <w:lvlText w:val="•"/>
      <w:lvlJc w:val="left"/>
      <w:pPr>
        <w:ind w:left="5332" w:hanging="831"/>
      </w:pPr>
      <w:rPr>
        <w:rFonts w:hint="default"/>
      </w:rPr>
    </w:lvl>
    <w:lvl w:ilvl="6">
      <w:numFmt w:val="bullet"/>
      <w:lvlText w:val="•"/>
      <w:lvlJc w:val="left"/>
      <w:pPr>
        <w:ind w:left="6371" w:hanging="831"/>
      </w:pPr>
      <w:rPr>
        <w:rFonts w:hint="default"/>
      </w:rPr>
    </w:lvl>
    <w:lvl w:ilvl="7">
      <w:numFmt w:val="bullet"/>
      <w:lvlText w:val="•"/>
      <w:lvlJc w:val="left"/>
      <w:pPr>
        <w:ind w:left="7409" w:hanging="831"/>
      </w:pPr>
      <w:rPr>
        <w:rFonts w:hint="default"/>
      </w:rPr>
    </w:lvl>
    <w:lvl w:ilvl="8">
      <w:numFmt w:val="bullet"/>
      <w:lvlText w:val="•"/>
      <w:lvlJc w:val="left"/>
      <w:pPr>
        <w:ind w:left="8448" w:hanging="831"/>
      </w:pPr>
      <w:rPr>
        <w:rFonts w:hint="default"/>
      </w:rPr>
    </w:lvl>
  </w:abstractNum>
  <w:abstractNum w:abstractNumId="34">
    <w:nsid w:val="486C2CC3"/>
    <w:multiLevelType w:val="hybridMultilevel"/>
    <w:tmpl w:val="CF5EEA10"/>
    <w:lvl w:ilvl="0" w:tplc="27D0AF64">
      <w:start w:val="1"/>
      <w:numFmt w:val="decimal"/>
      <w:lvlText w:val="%1)"/>
      <w:lvlJc w:val="left"/>
      <w:pPr>
        <w:ind w:left="933" w:hanging="260"/>
      </w:pPr>
      <w:rPr>
        <w:rFonts w:ascii="Times New Roman" w:eastAsia="Times New Roman" w:hAnsi="Times New Roman" w:cs="Times New Roman" w:hint="default"/>
        <w:w w:val="99"/>
        <w:sz w:val="24"/>
        <w:szCs w:val="24"/>
      </w:rPr>
    </w:lvl>
    <w:lvl w:ilvl="1" w:tplc="450688D4">
      <w:numFmt w:val="bullet"/>
      <w:lvlText w:val="•"/>
      <w:lvlJc w:val="left"/>
      <w:pPr>
        <w:ind w:left="1898" w:hanging="260"/>
      </w:pPr>
      <w:rPr>
        <w:rFonts w:hint="default"/>
      </w:rPr>
    </w:lvl>
    <w:lvl w:ilvl="2" w:tplc="9A9274B6">
      <w:numFmt w:val="bullet"/>
      <w:lvlText w:val="•"/>
      <w:lvlJc w:val="left"/>
      <w:pPr>
        <w:ind w:left="2857" w:hanging="260"/>
      </w:pPr>
      <w:rPr>
        <w:rFonts w:hint="default"/>
      </w:rPr>
    </w:lvl>
    <w:lvl w:ilvl="3" w:tplc="E95643B6">
      <w:numFmt w:val="bullet"/>
      <w:lvlText w:val="•"/>
      <w:lvlJc w:val="left"/>
      <w:pPr>
        <w:ind w:left="3815" w:hanging="260"/>
      </w:pPr>
      <w:rPr>
        <w:rFonts w:hint="default"/>
      </w:rPr>
    </w:lvl>
    <w:lvl w:ilvl="4" w:tplc="04E410BE">
      <w:numFmt w:val="bullet"/>
      <w:lvlText w:val="•"/>
      <w:lvlJc w:val="left"/>
      <w:pPr>
        <w:ind w:left="4774" w:hanging="260"/>
      </w:pPr>
      <w:rPr>
        <w:rFonts w:hint="default"/>
      </w:rPr>
    </w:lvl>
    <w:lvl w:ilvl="5" w:tplc="B0263144">
      <w:numFmt w:val="bullet"/>
      <w:lvlText w:val="•"/>
      <w:lvlJc w:val="left"/>
      <w:pPr>
        <w:ind w:left="5732" w:hanging="260"/>
      </w:pPr>
      <w:rPr>
        <w:rFonts w:hint="default"/>
      </w:rPr>
    </w:lvl>
    <w:lvl w:ilvl="6" w:tplc="86084E2E">
      <w:numFmt w:val="bullet"/>
      <w:lvlText w:val="•"/>
      <w:lvlJc w:val="left"/>
      <w:pPr>
        <w:ind w:left="6691" w:hanging="260"/>
      </w:pPr>
      <w:rPr>
        <w:rFonts w:hint="default"/>
      </w:rPr>
    </w:lvl>
    <w:lvl w:ilvl="7" w:tplc="A25E746E">
      <w:numFmt w:val="bullet"/>
      <w:lvlText w:val="•"/>
      <w:lvlJc w:val="left"/>
      <w:pPr>
        <w:ind w:left="7649" w:hanging="260"/>
      </w:pPr>
      <w:rPr>
        <w:rFonts w:hint="default"/>
      </w:rPr>
    </w:lvl>
    <w:lvl w:ilvl="8" w:tplc="22129864">
      <w:numFmt w:val="bullet"/>
      <w:lvlText w:val="•"/>
      <w:lvlJc w:val="left"/>
      <w:pPr>
        <w:ind w:left="8608" w:hanging="260"/>
      </w:pPr>
      <w:rPr>
        <w:rFonts w:hint="default"/>
      </w:rPr>
    </w:lvl>
  </w:abstractNum>
  <w:abstractNum w:abstractNumId="35">
    <w:nsid w:val="4D504162"/>
    <w:multiLevelType w:val="hybridMultilevel"/>
    <w:tmpl w:val="9E92AFE2"/>
    <w:lvl w:ilvl="0" w:tplc="0419000F">
      <w:start w:val="1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31B013B"/>
    <w:multiLevelType w:val="hybridMultilevel"/>
    <w:tmpl w:val="14C63C08"/>
    <w:lvl w:ilvl="0" w:tplc="E2F69BCA">
      <w:start w:val="4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F1154BD"/>
    <w:multiLevelType w:val="multilevel"/>
    <w:tmpl w:val="A43650A2"/>
    <w:lvl w:ilvl="0">
      <w:start w:val="6"/>
      <w:numFmt w:val="decimal"/>
      <w:lvlText w:val="%1"/>
      <w:lvlJc w:val="left"/>
      <w:pPr>
        <w:ind w:left="132" w:hanging="583"/>
      </w:pPr>
      <w:rPr>
        <w:rFonts w:cs="Times New Roman" w:hint="default"/>
      </w:rPr>
    </w:lvl>
    <w:lvl w:ilvl="1">
      <w:start w:val="1"/>
      <w:numFmt w:val="decimal"/>
      <w:lvlText w:val="%1.%2."/>
      <w:lvlJc w:val="left"/>
      <w:pPr>
        <w:ind w:left="132" w:hanging="583"/>
      </w:pPr>
      <w:rPr>
        <w:rFonts w:ascii="Times New Roman" w:eastAsia="Times New Roman" w:hAnsi="Times New Roman" w:cs="Times New Roman" w:hint="default"/>
        <w:w w:val="99"/>
        <w:sz w:val="24"/>
        <w:szCs w:val="24"/>
      </w:rPr>
    </w:lvl>
    <w:lvl w:ilvl="2">
      <w:start w:val="1"/>
      <w:numFmt w:val="decimal"/>
      <w:lvlText w:val="%1.%2.%3."/>
      <w:lvlJc w:val="left"/>
      <w:pPr>
        <w:ind w:left="132" w:hanging="648"/>
      </w:pPr>
      <w:rPr>
        <w:rFonts w:ascii="Times New Roman" w:eastAsia="Times New Roman" w:hAnsi="Times New Roman" w:cs="Times New Roman" w:hint="default"/>
        <w:w w:val="99"/>
        <w:sz w:val="24"/>
        <w:szCs w:val="24"/>
      </w:rPr>
    </w:lvl>
    <w:lvl w:ilvl="3">
      <w:numFmt w:val="bullet"/>
      <w:lvlText w:val="•"/>
      <w:lvlJc w:val="left"/>
      <w:pPr>
        <w:ind w:left="3255" w:hanging="648"/>
      </w:pPr>
      <w:rPr>
        <w:rFonts w:hint="default"/>
      </w:rPr>
    </w:lvl>
    <w:lvl w:ilvl="4">
      <w:numFmt w:val="bullet"/>
      <w:lvlText w:val="•"/>
      <w:lvlJc w:val="left"/>
      <w:pPr>
        <w:ind w:left="4294" w:hanging="648"/>
      </w:pPr>
      <w:rPr>
        <w:rFonts w:hint="default"/>
      </w:rPr>
    </w:lvl>
    <w:lvl w:ilvl="5">
      <w:numFmt w:val="bullet"/>
      <w:lvlText w:val="•"/>
      <w:lvlJc w:val="left"/>
      <w:pPr>
        <w:ind w:left="5332" w:hanging="648"/>
      </w:pPr>
      <w:rPr>
        <w:rFonts w:hint="default"/>
      </w:rPr>
    </w:lvl>
    <w:lvl w:ilvl="6">
      <w:numFmt w:val="bullet"/>
      <w:lvlText w:val="•"/>
      <w:lvlJc w:val="left"/>
      <w:pPr>
        <w:ind w:left="6371" w:hanging="648"/>
      </w:pPr>
      <w:rPr>
        <w:rFonts w:hint="default"/>
      </w:rPr>
    </w:lvl>
    <w:lvl w:ilvl="7">
      <w:numFmt w:val="bullet"/>
      <w:lvlText w:val="•"/>
      <w:lvlJc w:val="left"/>
      <w:pPr>
        <w:ind w:left="7409" w:hanging="648"/>
      </w:pPr>
      <w:rPr>
        <w:rFonts w:hint="default"/>
      </w:rPr>
    </w:lvl>
    <w:lvl w:ilvl="8">
      <w:numFmt w:val="bullet"/>
      <w:lvlText w:val="•"/>
      <w:lvlJc w:val="left"/>
      <w:pPr>
        <w:ind w:left="8448" w:hanging="648"/>
      </w:pPr>
      <w:rPr>
        <w:rFonts w:hint="default"/>
      </w:rPr>
    </w:lvl>
  </w:abstractNum>
  <w:abstractNum w:abstractNumId="38">
    <w:nsid w:val="5FB449E2"/>
    <w:multiLevelType w:val="multilevel"/>
    <w:tmpl w:val="BEF2D8D2"/>
    <w:lvl w:ilvl="0">
      <w:start w:val="1"/>
      <w:numFmt w:val="decimal"/>
      <w:lvlText w:val="%1."/>
      <w:lvlJc w:val="left"/>
      <w:pPr>
        <w:ind w:left="1033" w:hanging="360"/>
      </w:pPr>
      <w:rPr>
        <w:rFonts w:cs="Times New Roman" w:hint="default"/>
        <w:w w:val="99"/>
      </w:rPr>
    </w:lvl>
    <w:lvl w:ilvl="1">
      <w:start w:val="1"/>
      <w:numFmt w:val="decimal"/>
      <w:lvlText w:val="%1.%2."/>
      <w:lvlJc w:val="left"/>
      <w:pPr>
        <w:ind w:left="132" w:hanging="900"/>
      </w:pPr>
      <w:rPr>
        <w:rFonts w:ascii="Times New Roman" w:eastAsia="Times New Roman" w:hAnsi="Times New Roman" w:cs="Times New Roman" w:hint="default"/>
        <w:w w:val="99"/>
        <w:sz w:val="24"/>
        <w:szCs w:val="24"/>
      </w:rPr>
    </w:lvl>
    <w:lvl w:ilvl="2">
      <w:start w:val="1"/>
      <w:numFmt w:val="decimal"/>
      <w:lvlText w:val="%1.%2.%3."/>
      <w:lvlJc w:val="left"/>
      <w:pPr>
        <w:ind w:left="132" w:hanging="639"/>
      </w:pPr>
      <w:rPr>
        <w:rFonts w:ascii="Times New Roman" w:eastAsia="Times New Roman" w:hAnsi="Times New Roman" w:cs="Times New Roman" w:hint="default"/>
        <w:w w:val="99"/>
        <w:sz w:val="24"/>
        <w:szCs w:val="24"/>
      </w:rPr>
    </w:lvl>
    <w:lvl w:ilvl="3">
      <w:numFmt w:val="bullet"/>
      <w:lvlText w:val="•"/>
      <w:lvlJc w:val="left"/>
      <w:pPr>
        <w:ind w:left="3147" w:hanging="639"/>
      </w:pPr>
      <w:rPr>
        <w:rFonts w:hint="default"/>
      </w:rPr>
    </w:lvl>
    <w:lvl w:ilvl="4">
      <w:numFmt w:val="bullet"/>
      <w:lvlText w:val="•"/>
      <w:lvlJc w:val="left"/>
      <w:pPr>
        <w:ind w:left="4201" w:hanging="639"/>
      </w:pPr>
      <w:rPr>
        <w:rFonts w:hint="default"/>
      </w:rPr>
    </w:lvl>
    <w:lvl w:ilvl="5">
      <w:numFmt w:val="bullet"/>
      <w:lvlText w:val="•"/>
      <w:lvlJc w:val="left"/>
      <w:pPr>
        <w:ind w:left="5255" w:hanging="639"/>
      </w:pPr>
      <w:rPr>
        <w:rFonts w:hint="default"/>
      </w:rPr>
    </w:lvl>
    <w:lvl w:ilvl="6">
      <w:numFmt w:val="bullet"/>
      <w:lvlText w:val="•"/>
      <w:lvlJc w:val="left"/>
      <w:pPr>
        <w:ind w:left="6309" w:hanging="639"/>
      </w:pPr>
      <w:rPr>
        <w:rFonts w:hint="default"/>
      </w:rPr>
    </w:lvl>
    <w:lvl w:ilvl="7">
      <w:numFmt w:val="bullet"/>
      <w:lvlText w:val="•"/>
      <w:lvlJc w:val="left"/>
      <w:pPr>
        <w:ind w:left="7363" w:hanging="639"/>
      </w:pPr>
      <w:rPr>
        <w:rFonts w:hint="default"/>
      </w:rPr>
    </w:lvl>
    <w:lvl w:ilvl="8">
      <w:numFmt w:val="bullet"/>
      <w:lvlText w:val="•"/>
      <w:lvlJc w:val="left"/>
      <w:pPr>
        <w:ind w:left="8417" w:hanging="639"/>
      </w:pPr>
      <w:rPr>
        <w:rFonts w:hint="default"/>
      </w:rPr>
    </w:lvl>
  </w:abstractNum>
  <w:abstractNum w:abstractNumId="39">
    <w:nsid w:val="64EA2786"/>
    <w:multiLevelType w:val="hybridMultilevel"/>
    <w:tmpl w:val="25B6373A"/>
    <w:lvl w:ilvl="0" w:tplc="004CB324">
      <w:start w:val="1"/>
      <w:numFmt w:val="decimal"/>
      <w:lvlText w:val="%1."/>
      <w:lvlJc w:val="left"/>
      <w:pPr>
        <w:ind w:left="1069"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0">
    <w:nsid w:val="6646506B"/>
    <w:multiLevelType w:val="multilevel"/>
    <w:tmpl w:val="81D2BCF0"/>
    <w:lvl w:ilvl="0">
      <w:start w:val="2"/>
      <w:numFmt w:val="decimal"/>
      <w:lvlText w:val="%1"/>
      <w:lvlJc w:val="left"/>
      <w:pPr>
        <w:ind w:left="1093" w:hanging="420"/>
      </w:pPr>
      <w:rPr>
        <w:rFonts w:cs="Times New Roman" w:hint="default"/>
      </w:rPr>
    </w:lvl>
    <w:lvl w:ilvl="1">
      <w:start w:val="1"/>
      <w:numFmt w:val="decimal"/>
      <w:lvlText w:val="%1.%2."/>
      <w:lvlJc w:val="left"/>
      <w:pPr>
        <w:ind w:left="1093" w:hanging="420"/>
      </w:pPr>
      <w:rPr>
        <w:rFonts w:ascii="Times New Roman" w:eastAsia="Times New Roman" w:hAnsi="Times New Roman" w:cs="Times New Roman" w:hint="default"/>
        <w:w w:val="99"/>
        <w:sz w:val="24"/>
        <w:szCs w:val="24"/>
      </w:rPr>
    </w:lvl>
    <w:lvl w:ilvl="2">
      <w:start w:val="1"/>
      <w:numFmt w:val="decimal"/>
      <w:lvlText w:val="%1.%2.%3."/>
      <w:lvlJc w:val="left"/>
      <w:pPr>
        <w:ind w:left="132" w:hanging="840"/>
      </w:pPr>
      <w:rPr>
        <w:rFonts w:ascii="Times New Roman" w:eastAsia="Times New Roman" w:hAnsi="Times New Roman" w:cs="Times New Roman" w:hint="default"/>
        <w:w w:val="99"/>
        <w:sz w:val="24"/>
        <w:szCs w:val="24"/>
      </w:rPr>
    </w:lvl>
    <w:lvl w:ilvl="3">
      <w:start w:val="1"/>
      <w:numFmt w:val="decimal"/>
      <w:lvlText w:val="%1.%2.%3.%4."/>
      <w:lvlJc w:val="left"/>
      <w:pPr>
        <w:ind w:left="132" w:hanging="802"/>
      </w:pPr>
      <w:rPr>
        <w:rFonts w:ascii="Times New Roman" w:eastAsia="Times New Roman" w:hAnsi="Times New Roman" w:cs="Times New Roman" w:hint="default"/>
        <w:w w:val="99"/>
        <w:sz w:val="24"/>
        <w:szCs w:val="24"/>
      </w:rPr>
    </w:lvl>
    <w:lvl w:ilvl="4">
      <w:numFmt w:val="bullet"/>
      <w:lvlText w:val="•"/>
      <w:lvlJc w:val="left"/>
      <w:pPr>
        <w:ind w:left="4241" w:hanging="802"/>
      </w:pPr>
      <w:rPr>
        <w:rFonts w:hint="default"/>
      </w:rPr>
    </w:lvl>
    <w:lvl w:ilvl="5">
      <w:numFmt w:val="bullet"/>
      <w:lvlText w:val="•"/>
      <w:lvlJc w:val="left"/>
      <w:pPr>
        <w:ind w:left="5289" w:hanging="802"/>
      </w:pPr>
      <w:rPr>
        <w:rFonts w:hint="default"/>
      </w:rPr>
    </w:lvl>
    <w:lvl w:ilvl="6">
      <w:numFmt w:val="bullet"/>
      <w:lvlText w:val="•"/>
      <w:lvlJc w:val="left"/>
      <w:pPr>
        <w:ind w:left="6336" w:hanging="802"/>
      </w:pPr>
      <w:rPr>
        <w:rFonts w:hint="default"/>
      </w:rPr>
    </w:lvl>
    <w:lvl w:ilvl="7">
      <w:numFmt w:val="bullet"/>
      <w:lvlText w:val="•"/>
      <w:lvlJc w:val="left"/>
      <w:pPr>
        <w:ind w:left="7383" w:hanging="802"/>
      </w:pPr>
      <w:rPr>
        <w:rFonts w:hint="default"/>
      </w:rPr>
    </w:lvl>
    <w:lvl w:ilvl="8">
      <w:numFmt w:val="bullet"/>
      <w:lvlText w:val="•"/>
      <w:lvlJc w:val="left"/>
      <w:pPr>
        <w:ind w:left="8431" w:hanging="802"/>
      </w:pPr>
      <w:rPr>
        <w:rFonts w:hint="default"/>
      </w:rPr>
    </w:lvl>
  </w:abstractNum>
  <w:abstractNum w:abstractNumId="41">
    <w:nsid w:val="69025035"/>
    <w:multiLevelType w:val="multilevel"/>
    <w:tmpl w:val="1E76F17C"/>
    <w:lvl w:ilvl="0">
      <w:start w:val="3"/>
      <w:numFmt w:val="decimal"/>
      <w:lvlText w:val="%1"/>
      <w:lvlJc w:val="left"/>
      <w:pPr>
        <w:ind w:left="1093" w:hanging="420"/>
      </w:pPr>
      <w:rPr>
        <w:rFonts w:cs="Times New Roman" w:hint="default"/>
      </w:rPr>
    </w:lvl>
    <w:lvl w:ilvl="1">
      <w:start w:val="1"/>
      <w:numFmt w:val="decimal"/>
      <w:lvlText w:val="%1.%2."/>
      <w:lvlJc w:val="left"/>
      <w:pPr>
        <w:ind w:left="1093" w:hanging="420"/>
      </w:pPr>
      <w:rPr>
        <w:rFonts w:ascii="Times New Roman" w:eastAsia="Times New Roman" w:hAnsi="Times New Roman" w:cs="Times New Roman" w:hint="default"/>
        <w:w w:val="99"/>
        <w:sz w:val="24"/>
        <w:szCs w:val="24"/>
      </w:rPr>
    </w:lvl>
    <w:lvl w:ilvl="2">
      <w:start w:val="1"/>
      <w:numFmt w:val="decimal"/>
      <w:lvlText w:val="%1.%2.%3."/>
      <w:lvlJc w:val="left"/>
      <w:pPr>
        <w:ind w:left="1261" w:hanging="588"/>
      </w:pPr>
      <w:rPr>
        <w:rFonts w:ascii="Times New Roman" w:eastAsia="Times New Roman" w:hAnsi="Times New Roman" w:cs="Times New Roman" w:hint="default"/>
        <w:w w:val="99"/>
        <w:sz w:val="24"/>
        <w:szCs w:val="24"/>
      </w:rPr>
    </w:lvl>
    <w:lvl w:ilvl="3">
      <w:start w:val="1"/>
      <w:numFmt w:val="decimal"/>
      <w:lvlText w:val="%1.%2.%3.%4."/>
      <w:lvlJc w:val="left"/>
      <w:pPr>
        <w:ind w:left="132" w:hanging="795"/>
      </w:pPr>
      <w:rPr>
        <w:rFonts w:ascii="Times New Roman" w:eastAsia="Times New Roman" w:hAnsi="Times New Roman" w:cs="Times New Roman" w:hint="default"/>
        <w:w w:val="99"/>
        <w:sz w:val="24"/>
        <w:szCs w:val="24"/>
      </w:rPr>
    </w:lvl>
    <w:lvl w:ilvl="4">
      <w:numFmt w:val="bullet"/>
      <w:lvlText w:val="•"/>
      <w:lvlJc w:val="left"/>
      <w:pPr>
        <w:ind w:left="3576" w:hanging="795"/>
      </w:pPr>
      <w:rPr>
        <w:rFonts w:hint="default"/>
      </w:rPr>
    </w:lvl>
    <w:lvl w:ilvl="5">
      <w:numFmt w:val="bullet"/>
      <w:lvlText w:val="•"/>
      <w:lvlJc w:val="left"/>
      <w:pPr>
        <w:ind w:left="4734" w:hanging="795"/>
      </w:pPr>
      <w:rPr>
        <w:rFonts w:hint="default"/>
      </w:rPr>
    </w:lvl>
    <w:lvl w:ilvl="6">
      <w:numFmt w:val="bullet"/>
      <w:lvlText w:val="•"/>
      <w:lvlJc w:val="left"/>
      <w:pPr>
        <w:ind w:left="5892" w:hanging="795"/>
      </w:pPr>
      <w:rPr>
        <w:rFonts w:hint="default"/>
      </w:rPr>
    </w:lvl>
    <w:lvl w:ilvl="7">
      <w:numFmt w:val="bullet"/>
      <w:lvlText w:val="•"/>
      <w:lvlJc w:val="left"/>
      <w:pPr>
        <w:ind w:left="7051" w:hanging="795"/>
      </w:pPr>
      <w:rPr>
        <w:rFonts w:hint="default"/>
      </w:rPr>
    </w:lvl>
    <w:lvl w:ilvl="8">
      <w:numFmt w:val="bullet"/>
      <w:lvlText w:val="•"/>
      <w:lvlJc w:val="left"/>
      <w:pPr>
        <w:ind w:left="8209" w:hanging="795"/>
      </w:pPr>
      <w:rPr>
        <w:rFonts w:hint="default"/>
      </w:rPr>
    </w:lvl>
  </w:abstractNum>
  <w:abstractNum w:abstractNumId="42">
    <w:nsid w:val="6A7B4635"/>
    <w:multiLevelType w:val="multilevel"/>
    <w:tmpl w:val="A1A4976E"/>
    <w:lvl w:ilvl="0">
      <w:start w:val="5"/>
      <w:numFmt w:val="decimal"/>
      <w:lvlText w:val="%1"/>
      <w:lvlJc w:val="left"/>
      <w:pPr>
        <w:ind w:left="132" w:hanging="507"/>
      </w:pPr>
      <w:rPr>
        <w:rFonts w:cs="Times New Roman" w:hint="default"/>
      </w:rPr>
    </w:lvl>
    <w:lvl w:ilvl="1">
      <w:start w:val="1"/>
      <w:numFmt w:val="decimal"/>
      <w:lvlText w:val="%1.%2."/>
      <w:lvlJc w:val="left"/>
      <w:pPr>
        <w:ind w:left="132" w:hanging="507"/>
      </w:pPr>
      <w:rPr>
        <w:rFonts w:ascii="Times New Roman" w:eastAsia="Times New Roman" w:hAnsi="Times New Roman" w:cs="Times New Roman" w:hint="default"/>
        <w:w w:val="99"/>
        <w:sz w:val="24"/>
        <w:szCs w:val="24"/>
      </w:rPr>
    </w:lvl>
    <w:lvl w:ilvl="2">
      <w:numFmt w:val="bullet"/>
      <w:lvlText w:val="•"/>
      <w:lvlJc w:val="left"/>
      <w:pPr>
        <w:ind w:left="2217" w:hanging="507"/>
      </w:pPr>
      <w:rPr>
        <w:rFonts w:hint="default"/>
      </w:rPr>
    </w:lvl>
    <w:lvl w:ilvl="3">
      <w:numFmt w:val="bullet"/>
      <w:lvlText w:val="•"/>
      <w:lvlJc w:val="left"/>
      <w:pPr>
        <w:ind w:left="3255" w:hanging="507"/>
      </w:pPr>
      <w:rPr>
        <w:rFonts w:hint="default"/>
      </w:rPr>
    </w:lvl>
    <w:lvl w:ilvl="4">
      <w:numFmt w:val="bullet"/>
      <w:lvlText w:val="•"/>
      <w:lvlJc w:val="left"/>
      <w:pPr>
        <w:ind w:left="4294" w:hanging="507"/>
      </w:pPr>
      <w:rPr>
        <w:rFonts w:hint="default"/>
      </w:rPr>
    </w:lvl>
    <w:lvl w:ilvl="5">
      <w:numFmt w:val="bullet"/>
      <w:lvlText w:val="•"/>
      <w:lvlJc w:val="left"/>
      <w:pPr>
        <w:ind w:left="5332" w:hanging="507"/>
      </w:pPr>
      <w:rPr>
        <w:rFonts w:hint="default"/>
      </w:rPr>
    </w:lvl>
    <w:lvl w:ilvl="6">
      <w:numFmt w:val="bullet"/>
      <w:lvlText w:val="•"/>
      <w:lvlJc w:val="left"/>
      <w:pPr>
        <w:ind w:left="6371" w:hanging="507"/>
      </w:pPr>
      <w:rPr>
        <w:rFonts w:hint="default"/>
      </w:rPr>
    </w:lvl>
    <w:lvl w:ilvl="7">
      <w:numFmt w:val="bullet"/>
      <w:lvlText w:val="•"/>
      <w:lvlJc w:val="left"/>
      <w:pPr>
        <w:ind w:left="7409" w:hanging="507"/>
      </w:pPr>
      <w:rPr>
        <w:rFonts w:hint="default"/>
      </w:rPr>
    </w:lvl>
    <w:lvl w:ilvl="8">
      <w:numFmt w:val="bullet"/>
      <w:lvlText w:val="•"/>
      <w:lvlJc w:val="left"/>
      <w:pPr>
        <w:ind w:left="8448" w:hanging="507"/>
      </w:pPr>
      <w:rPr>
        <w:rFonts w:hint="default"/>
      </w:rPr>
    </w:lvl>
  </w:abstractNum>
  <w:abstractNum w:abstractNumId="43">
    <w:nsid w:val="70681D5E"/>
    <w:multiLevelType w:val="hybridMultilevel"/>
    <w:tmpl w:val="D21AD90E"/>
    <w:lvl w:ilvl="0" w:tplc="A4CEE2C2">
      <w:start w:val="3"/>
      <w:numFmt w:val="decimal"/>
      <w:lvlText w:val="%1)"/>
      <w:lvlJc w:val="left"/>
      <w:pPr>
        <w:ind w:left="132" w:hanging="274"/>
      </w:pPr>
      <w:rPr>
        <w:rFonts w:ascii="Times New Roman" w:eastAsia="Times New Roman" w:hAnsi="Times New Roman" w:cs="Times New Roman" w:hint="default"/>
        <w:w w:val="99"/>
        <w:sz w:val="24"/>
        <w:szCs w:val="24"/>
      </w:rPr>
    </w:lvl>
    <w:lvl w:ilvl="1" w:tplc="C2966CB4">
      <w:numFmt w:val="bullet"/>
      <w:lvlText w:val="•"/>
      <w:lvlJc w:val="left"/>
      <w:pPr>
        <w:ind w:left="1178" w:hanging="274"/>
      </w:pPr>
      <w:rPr>
        <w:rFonts w:hint="default"/>
      </w:rPr>
    </w:lvl>
    <w:lvl w:ilvl="2" w:tplc="917262E4">
      <w:numFmt w:val="bullet"/>
      <w:lvlText w:val="•"/>
      <w:lvlJc w:val="left"/>
      <w:pPr>
        <w:ind w:left="2217" w:hanging="274"/>
      </w:pPr>
      <w:rPr>
        <w:rFonts w:hint="default"/>
      </w:rPr>
    </w:lvl>
    <w:lvl w:ilvl="3" w:tplc="448C0F80">
      <w:numFmt w:val="bullet"/>
      <w:lvlText w:val="•"/>
      <w:lvlJc w:val="left"/>
      <w:pPr>
        <w:ind w:left="3255" w:hanging="274"/>
      </w:pPr>
      <w:rPr>
        <w:rFonts w:hint="default"/>
      </w:rPr>
    </w:lvl>
    <w:lvl w:ilvl="4" w:tplc="228EF500">
      <w:numFmt w:val="bullet"/>
      <w:lvlText w:val="•"/>
      <w:lvlJc w:val="left"/>
      <w:pPr>
        <w:ind w:left="4294" w:hanging="274"/>
      </w:pPr>
      <w:rPr>
        <w:rFonts w:hint="default"/>
      </w:rPr>
    </w:lvl>
    <w:lvl w:ilvl="5" w:tplc="C7443318">
      <w:numFmt w:val="bullet"/>
      <w:lvlText w:val="•"/>
      <w:lvlJc w:val="left"/>
      <w:pPr>
        <w:ind w:left="5332" w:hanging="274"/>
      </w:pPr>
      <w:rPr>
        <w:rFonts w:hint="default"/>
      </w:rPr>
    </w:lvl>
    <w:lvl w:ilvl="6" w:tplc="92425E22">
      <w:numFmt w:val="bullet"/>
      <w:lvlText w:val="•"/>
      <w:lvlJc w:val="left"/>
      <w:pPr>
        <w:ind w:left="6371" w:hanging="274"/>
      </w:pPr>
      <w:rPr>
        <w:rFonts w:hint="default"/>
      </w:rPr>
    </w:lvl>
    <w:lvl w:ilvl="7" w:tplc="A4F02CC2">
      <w:numFmt w:val="bullet"/>
      <w:lvlText w:val="•"/>
      <w:lvlJc w:val="left"/>
      <w:pPr>
        <w:ind w:left="7409" w:hanging="274"/>
      </w:pPr>
      <w:rPr>
        <w:rFonts w:hint="default"/>
      </w:rPr>
    </w:lvl>
    <w:lvl w:ilvl="8" w:tplc="949CCF72">
      <w:numFmt w:val="bullet"/>
      <w:lvlText w:val="•"/>
      <w:lvlJc w:val="left"/>
      <w:pPr>
        <w:ind w:left="8448" w:hanging="274"/>
      </w:pPr>
      <w:rPr>
        <w:rFonts w:hint="default"/>
      </w:rPr>
    </w:lvl>
  </w:abstractNum>
  <w:abstractNum w:abstractNumId="44">
    <w:nsid w:val="73292CA2"/>
    <w:multiLevelType w:val="hybridMultilevel"/>
    <w:tmpl w:val="E38E59A6"/>
    <w:lvl w:ilvl="0" w:tplc="B6649E3A">
      <w:start w:val="4"/>
      <w:numFmt w:val="decimal"/>
      <w:lvlText w:val="%1."/>
      <w:lvlJc w:val="left"/>
      <w:pPr>
        <w:ind w:left="132" w:hanging="310"/>
      </w:pPr>
      <w:rPr>
        <w:rFonts w:ascii="Times New Roman" w:eastAsia="Times New Roman" w:hAnsi="Times New Roman" w:cs="Times New Roman" w:hint="default"/>
        <w:spacing w:val="-4"/>
        <w:w w:val="100"/>
        <w:sz w:val="28"/>
        <w:szCs w:val="28"/>
      </w:rPr>
    </w:lvl>
    <w:lvl w:ilvl="1" w:tplc="8772C6F0">
      <w:start w:val="1"/>
      <w:numFmt w:val="decimal"/>
      <w:lvlText w:val="%2."/>
      <w:lvlJc w:val="left"/>
      <w:pPr>
        <w:ind w:left="4203" w:hanging="281"/>
      </w:pPr>
      <w:rPr>
        <w:rFonts w:ascii="Times New Roman" w:eastAsia="Times New Roman" w:hAnsi="Times New Roman" w:cs="Times New Roman" w:hint="default"/>
        <w:b/>
        <w:bCs/>
        <w:w w:val="100"/>
        <w:sz w:val="28"/>
        <w:szCs w:val="28"/>
      </w:rPr>
    </w:lvl>
    <w:lvl w:ilvl="2" w:tplc="98B26EB4">
      <w:numFmt w:val="bullet"/>
      <w:lvlText w:val="•"/>
      <w:lvlJc w:val="left"/>
      <w:pPr>
        <w:ind w:left="4869" w:hanging="281"/>
      </w:pPr>
      <w:rPr>
        <w:rFonts w:hint="default"/>
      </w:rPr>
    </w:lvl>
    <w:lvl w:ilvl="3" w:tplc="4F84E6A8">
      <w:numFmt w:val="bullet"/>
      <w:lvlText w:val="•"/>
      <w:lvlJc w:val="left"/>
      <w:pPr>
        <w:ind w:left="5539" w:hanging="281"/>
      </w:pPr>
      <w:rPr>
        <w:rFonts w:hint="default"/>
      </w:rPr>
    </w:lvl>
    <w:lvl w:ilvl="4" w:tplc="665E975E">
      <w:numFmt w:val="bullet"/>
      <w:lvlText w:val="•"/>
      <w:lvlJc w:val="left"/>
      <w:pPr>
        <w:ind w:left="6208" w:hanging="281"/>
      </w:pPr>
      <w:rPr>
        <w:rFonts w:hint="default"/>
      </w:rPr>
    </w:lvl>
    <w:lvl w:ilvl="5" w:tplc="70527D32">
      <w:numFmt w:val="bullet"/>
      <w:lvlText w:val="•"/>
      <w:lvlJc w:val="left"/>
      <w:pPr>
        <w:ind w:left="6878" w:hanging="281"/>
      </w:pPr>
      <w:rPr>
        <w:rFonts w:hint="default"/>
      </w:rPr>
    </w:lvl>
    <w:lvl w:ilvl="6" w:tplc="57EC6DB6">
      <w:numFmt w:val="bullet"/>
      <w:lvlText w:val="•"/>
      <w:lvlJc w:val="left"/>
      <w:pPr>
        <w:ind w:left="7547" w:hanging="281"/>
      </w:pPr>
      <w:rPr>
        <w:rFonts w:hint="default"/>
      </w:rPr>
    </w:lvl>
    <w:lvl w:ilvl="7" w:tplc="78FE0930">
      <w:numFmt w:val="bullet"/>
      <w:lvlText w:val="•"/>
      <w:lvlJc w:val="left"/>
      <w:pPr>
        <w:ind w:left="8217" w:hanging="281"/>
      </w:pPr>
      <w:rPr>
        <w:rFonts w:hint="default"/>
      </w:rPr>
    </w:lvl>
    <w:lvl w:ilvl="8" w:tplc="D9B0AF88">
      <w:numFmt w:val="bullet"/>
      <w:lvlText w:val="•"/>
      <w:lvlJc w:val="left"/>
      <w:pPr>
        <w:ind w:left="8886" w:hanging="281"/>
      </w:pPr>
      <w:rPr>
        <w:rFonts w:hint="default"/>
      </w:rPr>
    </w:lvl>
  </w:abstractNum>
  <w:abstractNum w:abstractNumId="45">
    <w:nsid w:val="761550C2"/>
    <w:multiLevelType w:val="hybridMultilevel"/>
    <w:tmpl w:val="EC9809CC"/>
    <w:lvl w:ilvl="0" w:tplc="400A11DE">
      <w:start w:val="1"/>
      <w:numFmt w:val="decimal"/>
      <w:lvlText w:val="%1)"/>
      <w:lvlJc w:val="left"/>
      <w:pPr>
        <w:ind w:left="933" w:hanging="260"/>
      </w:pPr>
      <w:rPr>
        <w:rFonts w:ascii="Times New Roman" w:eastAsia="Times New Roman" w:hAnsi="Times New Roman" w:cs="Times New Roman" w:hint="default"/>
        <w:w w:val="99"/>
        <w:sz w:val="24"/>
        <w:szCs w:val="24"/>
      </w:rPr>
    </w:lvl>
    <w:lvl w:ilvl="1" w:tplc="B3985D7A">
      <w:numFmt w:val="bullet"/>
      <w:lvlText w:val="•"/>
      <w:lvlJc w:val="left"/>
      <w:pPr>
        <w:ind w:left="1898" w:hanging="260"/>
      </w:pPr>
      <w:rPr>
        <w:rFonts w:hint="default"/>
      </w:rPr>
    </w:lvl>
    <w:lvl w:ilvl="2" w:tplc="A72E27A2">
      <w:numFmt w:val="bullet"/>
      <w:lvlText w:val="•"/>
      <w:lvlJc w:val="left"/>
      <w:pPr>
        <w:ind w:left="2857" w:hanging="260"/>
      </w:pPr>
      <w:rPr>
        <w:rFonts w:hint="default"/>
      </w:rPr>
    </w:lvl>
    <w:lvl w:ilvl="3" w:tplc="EC0C32F6">
      <w:numFmt w:val="bullet"/>
      <w:lvlText w:val="•"/>
      <w:lvlJc w:val="left"/>
      <w:pPr>
        <w:ind w:left="3815" w:hanging="260"/>
      </w:pPr>
      <w:rPr>
        <w:rFonts w:hint="default"/>
      </w:rPr>
    </w:lvl>
    <w:lvl w:ilvl="4" w:tplc="87A436A8">
      <w:numFmt w:val="bullet"/>
      <w:lvlText w:val="•"/>
      <w:lvlJc w:val="left"/>
      <w:pPr>
        <w:ind w:left="4774" w:hanging="260"/>
      </w:pPr>
      <w:rPr>
        <w:rFonts w:hint="default"/>
      </w:rPr>
    </w:lvl>
    <w:lvl w:ilvl="5" w:tplc="18DC0C24">
      <w:numFmt w:val="bullet"/>
      <w:lvlText w:val="•"/>
      <w:lvlJc w:val="left"/>
      <w:pPr>
        <w:ind w:left="5732" w:hanging="260"/>
      </w:pPr>
      <w:rPr>
        <w:rFonts w:hint="default"/>
      </w:rPr>
    </w:lvl>
    <w:lvl w:ilvl="6" w:tplc="0346D104">
      <w:numFmt w:val="bullet"/>
      <w:lvlText w:val="•"/>
      <w:lvlJc w:val="left"/>
      <w:pPr>
        <w:ind w:left="6691" w:hanging="260"/>
      </w:pPr>
      <w:rPr>
        <w:rFonts w:hint="default"/>
      </w:rPr>
    </w:lvl>
    <w:lvl w:ilvl="7" w:tplc="394EDD0E">
      <w:numFmt w:val="bullet"/>
      <w:lvlText w:val="•"/>
      <w:lvlJc w:val="left"/>
      <w:pPr>
        <w:ind w:left="7649" w:hanging="260"/>
      </w:pPr>
      <w:rPr>
        <w:rFonts w:hint="default"/>
      </w:rPr>
    </w:lvl>
    <w:lvl w:ilvl="8" w:tplc="F72E2988">
      <w:numFmt w:val="bullet"/>
      <w:lvlText w:val="•"/>
      <w:lvlJc w:val="left"/>
      <w:pPr>
        <w:ind w:left="8608" w:hanging="260"/>
      </w:pPr>
      <w:rPr>
        <w:rFonts w:hint="default"/>
      </w:rPr>
    </w:lvl>
  </w:abstractNum>
  <w:abstractNum w:abstractNumId="46">
    <w:nsid w:val="77222E97"/>
    <w:multiLevelType w:val="hybridMultilevel"/>
    <w:tmpl w:val="3314D174"/>
    <w:lvl w:ilvl="0" w:tplc="06E4AA8A">
      <w:start w:val="2"/>
      <w:numFmt w:val="decimal"/>
      <w:lvlText w:val="%1)"/>
      <w:lvlJc w:val="left"/>
      <w:pPr>
        <w:ind w:left="392" w:hanging="260"/>
      </w:pPr>
      <w:rPr>
        <w:rFonts w:ascii="Times New Roman" w:eastAsia="Times New Roman" w:hAnsi="Times New Roman" w:cs="Times New Roman" w:hint="default"/>
        <w:w w:val="99"/>
        <w:sz w:val="24"/>
        <w:szCs w:val="24"/>
      </w:rPr>
    </w:lvl>
    <w:lvl w:ilvl="1" w:tplc="0DC2274A">
      <w:numFmt w:val="bullet"/>
      <w:lvlText w:val="•"/>
      <w:lvlJc w:val="left"/>
      <w:pPr>
        <w:ind w:left="400" w:hanging="260"/>
      </w:pPr>
      <w:rPr>
        <w:rFonts w:hint="default"/>
      </w:rPr>
    </w:lvl>
    <w:lvl w:ilvl="2" w:tplc="A60EDC3E">
      <w:numFmt w:val="bullet"/>
      <w:lvlText w:val="•"/>
      <w:lvlJc w:val="left"/>
      <w:pPr>
        <w:ind w:left="1525" w:hanging="260"/>
      </w:pPr>
      <w:rPr>
        <w:rFonts w:hint="default"/>
      </w:rPr>
    </w:lvl>
    <w:lvl w:ilvl="3" w:tplc="F2DED4BA">
      <w:numFmt w:val="bullet"/>
      <w:lvlText w:val="•"/>
      <w:lvlJc w:val="left"/>
      <w:pPr>
        <w:ind w:left="2650" w:hanging="260"/>
      </w:pPr>
      <w:rPr>
        <w:rFonts w:hint="default"/>
      </w:rPr>
    </w:lvl>
    <w:lvl w:ilvl="4" w:tplc="A5089666">
      <w:numFmt w:val="bullet"/>
      <w:lvlText w:val="•"/>
      <w:lvlJc w:val="left"/>
      <w:pPr>
        <w:ind w:left="3775" w:hanging="260"/>
      </w:pPr>
      <w:rPr>
        <w:rFonts w:hint="default"/>
      </w:rPr>
    </w:lvl>
    <w:lvl w:ilvl="5" w:tplc="6C60381A">
      <w:numFmt w:val="bullet"/>
      <w:lvlText w:val="•"/>
      <w:lvlJc w:val="left"/>
      <w:pPr>
        <w:ind w:left="4900" w:hanging="260"/>
      </w:pPr>
      <w:rPr>
        <w:rFonts w:hint="default"/>
      </w:rPr>
    </w:lvl>
    <w:lvl w:ilvl="6" w:tplc="8F705FA0">
      <w:numFmt w:val="bullet"/>
      <w:lvlText w:val="•"/>
      <w:lvlJc w:val="left"/>
      <w:pPr>
        <w:ind w:left="6025" w:hanging="260"/>
      </w:pPr>
      <w:rPr>
        <w:rFonts w:hint="default"/>
      </w:rPr>
    </w:lvl>
    <w:lvl w:ilvl="7" w:tplc="19EE01CA">
      <w:numFmt w:val="bullet"/>
      <w:lvlText w:val="•"/>
      <w:lvlJc w:val="left"/>
      <w:pPr>
        <w:ind w:left="7150" w:hanging="260"/>
      </w:pPr>
      <w:rPr>
        <w:rFonts w:hint="default"/>
      </w:rPr>
    </w:lvl>
    <w:lvl w:ilvl="8" w:tplc="E43ECAD0">
      <w:numFmt w:val="bullet"/>
      <w:lvlText w:val="•"/>
      <w:lvlJc w:val="left"/>
      <w:pPr>
        <w:ind w:left="8275" w:hanging="260"/>
      </w:pPr>
      <w:rPr>
        <w:rFonts w:hint="default"/>
      </w:rPr>
    </w:lvl>
  </w:abstractNum>
  <w:abstractNum w:abstractNumId="47">
    <w:nsid w:val="77C9288B"/>
    <w:multiLevelType w:val="hybridMultilevel"/>
    <w:tmpl w:val="306AB4F4"/>
    <w:lvl w:ilvl="0" w:tplc="A3100EE2">
      <w:start w:val="1"/>
      <w:numFmt w:val="decimal"/>
      <w:lvlText w:val="%1)"/>
      <w:lvlJc w:val="left"/>
      <w:pPr>
        <w:ind w:left="929" w:hanging="257"/>
      </w:pPr>
      <w:rPr>
        <w:rFonts w:ascii="Times New Roman" w:eastAsia="Times New Roman" w:hAnsi="Times New Roman" w:cs="Times New Roman" w:hint="default"/>
        <w:w w:val="99"/>
        <w:sz w:val="24"/>
        <w:szCs w:val="24"/>
      </w:rPr>
    </w:lvl>
    <w:lvl w:ilvl="1" w:tplc="73D888EC">
      <w:numFmt w:val="bullet"/>
      <w:lvlText w:val="•"/>
      <w:lvlJc w:val="left"/>
      <w:pPr>
        <w:ind w:left="1880" w:hanging="257"/>
      </w:pPr>
      <w:rPr>
        <w:rFonts w:hint="default"/>
      </w:rPr>
    </w:lvl>
    <w:lvl w:ilvl="2" w:tplc="3DDEE4EC">
      <w:numFmt w:val="bullet"/>
      <w:lvlText w:val="•"/>
      <w:lvlJc w:val="left"/>
      <w:pPr>
        <w:ind w:left="2841" w:hanging="257"/>
      </w:pPr>
      <w:rPr>
        <w:rFonts w:hint="default"/>
      </w:rPr>
    </w:lvl>
    <w:lvl w:ilvl="3" w:tplc="CA5CAFA8">
      <w:numFmt w:val="bullet"/>
      <w:lvlText w:val="•"/>
      <w:lvlJc w:val="left"/>
      <w:pPr>
        <w:ind w:left="3801" w:hanging="257"/>
      </w:pPr>
      <w:rPr>
        <w:rFonts w:hint="default"/>
      </w:rPr>
    </w:lvl>
    <w:lvl w:ilvl="4" w:tplc="5C0CC5FE">
      <w:numFmt w:val="bullet"/>
      <w:lvlText w:val="•"/>
      <w:lvlJc w:val="left"/>
      <w:pPr>
        <w:ind w:left="4762" w:hanging="257"/>
      </w:pPr>
      <w:rPr>
        <w:rFonts w:hint="default"/>
      </w:rPr>
    </w:lvl>
    <w:lvl w:ilvl="5" w:tplc="305A60EA">
      <w:numFmt w:val="bullet"/>
      <w:lvlText w:val="•"/>
      <w:lvlJc w:val="left"/>
      <w:pPr>
        <w:ind w:left="5722" w:hanging="257"/>
      </w:pPr>
      <w:rPr>
        <w:rFonts w:hint="default"/>
      </w:rPr>
    </w:lvl>
    <w:lvl w:ilvl="6" w:tplc="5F189BD2">
      <w:numFmt w:val="bullet"/>
      <w:lvlText w:val="•"/>
      <w:lvlJc w:val="left"/>
      <w:pPr>
        <w:ind w:left="6683" w:hanging="257"/>
      </w:pPr>
      <w:rPr>
        <w:rFonts w:hint="default"/>
      </w:rPr>
    </w:lvl>
    <w:lvl w:ilvl="7" w:tplc="51104A58">
      <w:numFmt w:val="bullet"/>
      <w:lvlText w:val="•"/>
      <w:lvlJc w:val="left"/>
      <w:pPr>
        <w:ind w:left="7643" w:hanging="257"/>
      </w:pPr>
      <w:rPr>
        <w:rFonts w:hint="default"/>
      </w:rPr>
    </w:lvl>
    <w:lvl w:ilvl="8" w:tplc="9CEC8C08">
      <w:numFmt w:val="bullet"/>
      <w:lvlText w:val="•"/>
      <w:lvlJc w:val="left"/>
      <w:pPr>
        <w:ind w:left="8604" w:hanging="257"/>
      </w:pPr>
      <w:rPr>
        <w:rFonts w:hint="default"/>
      </w:rPr>
    </w:lvl>
  </w:abstractNum>
  <w:num w:numId="1">
    <w:abstractNumId w:val="2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8"/>
  </w:num>
  <w:num w:numId="20">
    <w:abstractNumId w:val="21"/>
  </w:num>
  <w:num w:numId="21">
    <w:abstractNumId w:val="29"/>
  </w:num>
  <w:num w:numId="22">
    <w:abstractNumId w:val="30"/>
  </w:num>
  <w:num w:numId="23">
    <w:abstractNumId w:val="31"/>
  </w:num>
  <w:num w:numId="24">
    <w:abstractNumId w:val="46"/>
  </w:num>
  <w:num w:numId="25">
    <w:abstractNumId w:val="17"/>
  </w:num>
  <w:num w:numId="26">
    <w:abstractNumId w:val="37"/>
  </w:num>
  <w:num w:numId="27">
    <w:abstractNumId w:val="32"/>
  </w:num>
  <w:num w:numId="28">
    <w:abstractNumId w:val="26"/>
  </w:num>
  <w:num w:numId="29">
    <w:abstractNumId w:val="27"/>
  </w:num>
  <w:num w:numId="30">
    <w:abstractNumId w:val="42"/>
  </w:num>
  <w:num w:numId="31">
    <w:abstractNumId w:val="22"/>
  </w:num>
  <w:num w:numId="32">
    <w:abstractNumId w:val="28"/>
  </w:num>
  <w:num w:numId="33">
    <w:abstractNumId w:val="45"/>
  </w:num>
  <w:num w:numId="34">
    <w:abstractNumId w:val="33"/>
  </w:num>
  <w:num w:numId="35">
    <w:abstractNumId w:val="47"/>
  </w:num>
  <w:num w:numId="36">
    <w:abstractNumId w:val="34"/>
  </w:num>
  <w:num w:numId="37">
    <w:abstractNumId w:val="41"/>
  </w:num>
  <w:num w:numId="38">
    <w:abstractNumId w:val="25"/>
  </w:num>
  <w:num w:numId="39">
    <w:abstractNumId w:val="24"/>
  </w:num>
  <w:num w:numId="40">
    <w:abstractNumId w:val="43"/>
  </w:num>
  <w:num w:numId="41">
    <w:abstractNumId w:val="40"/>
  </w:num>
  <w:num w:numId="42">
    <w:abstractNumId w:val="20"/>
  </w:num>
  <w:num w:numId="43">
    <w:abstractNumId w:val="38"/>
  </w:num>
  <w:num w:numId="44">
    <w:abstractNumId w:val="44"/>
  </w:num>
  <w:num w:numId="45">
    <w:abstractNumId w:val="35"/>
  </w:num>
  <w:num w:numId="46">
    <w:abstractNumId w:val="36"/>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E9"/>
    <w:rsid w:val="000110F6"/>
    <w:rsid w:val="0002349E"/>
    <w:rsid w:val="001227E9"/>
    <w:rsid w:val="001C3642"/>
    <w:rsid w:val="00241996"/>
    <w:rsid w:val="00280029"/>
    <w:rsid w:val="002A458F"/>
    <w:rsid w:val="002F1F6F"/>
    <w:rsid w:val="002F40E2"/>
    <w:rsid w:val="00351916"/>
    <w:rsid w:val="00570730"/>
    <w:rsid w:val="008C198C"/>
    <w:rsid w:val="00973E9B"/>
    <w:rsid w:val="00990B53"/>
    <w:rsid w:val="00AF4FF9"/>
    <w:rsid w:val="00B016EC"/>
    <w:rsid w:val="00B0795E"/>
    <w:rsid w:val="00C018F0"/>
    <w:rsid w:val="00D258FC"/>
    <w:rsid w:val="00DB55E4"/>
    <w:rsid w:val="00DF5679"/>
    <w:rsid w:val="00EC073A"/>
    <w:rsid w:val="00F031DC"/>
    <w:rsid w:val="00F654C7"/>
    <w:rsid w:val="00FC4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6F"/>
    <w:pPr>
      <w:spacing w:after="160" w:line="259" w:lineRule="auto"/>
    </w:pPr>
    <w:rPr>
      <w:rFonts w:cstheme="minorBidi"/>
    </w:rPr>
  </w:style>
  <w:style w:type="paragraph" w:styleId="1">
    <w:name w:val="heading 1"/>
    <w:basedOn w:val="a"/>
    <w:next w:val="a"/>
    <w:link w:val="10"/>
    <w:uiPriority w:val="1"/>
    <w:qFormat/>
    <w:rsid w:val="00AF4FF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F4FF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F4FF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F4FF9"/>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F4FF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F4FF9"/>
    <w:pPr>
      <w:spacing w:before="240" w:after="60"/>
      <w:outlineLvl w:val="5"/>
    </w:pPr>
    <w:rPr>
      <w:rFonts w:cstheme="majorBidi"/>
      <w:b/>
      <w:bCs/>
    </w:rPr>
  </w:style>
  <w:style w:type="paragraph" w:styleId="7">
    <w:name w:val="heading 7"/>
    <w:basedOn w:val="a"/>
    <w:next w:val="a"/>
    <w:link w:val="70"/>
    <w:uiPriority w:val="9"/>
    <w:semiHidden/>
    <w:unhideWhenUsed/>
    <w:qFormat/>
    <w:rsid w:val="00AF4FF9"/>
    <w:pPr>
      <w:spacing w:before="240" w:after="60"/>
      <w:outlineLvl w:val="6"/>
    </w:pPr>
    <w:rPr>
      <w:rFonts w:cstheme="majorBidi"/>
    </w:rPr>
  </w:style>
  <w:style w:type="paragraph" w:styleId="8">
    <w:name w:val="heading 8"/>
    <w:basedOn w:val="a"/>
    <w:next w:val="a"/>
    <w:link w:val="80"/>
    <w:uiPriority w:val="9"/>
    <w:semiHidden/>
    <w:unhideWhenUsed/>
    <w:qFormat/>
    <w:rsid w:val="00AF4FF9"/>
    <w:pPr>
      <w:spacing w:before="240" w:after="60"/>
      <w:outlineLvl w:val="7"/>
    </w:pPr>
    <w:rPr>
      <w:rFonts w:cstheme="majorBidi"/>
      <w:i/>
      <w:iCs/>
    </w:rPr>
  </w:style>
  <w:style w:type="paragraph" w:styleId="9">
    <w:name w:val="heading 9"/>
    <w:basedOn w:val="a"/>
    <w:next w:val="a"/>
    <w:link w:val="90"/>
    <w:uiPriority w:val="9"/>
    <w:semiHidden/>
    <w:unhideWhenUsed/>
    <w:qFormat/>
    <w:rsid w:val="00AF4FF9"/>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F4FF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F4FF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F4FF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F4FF9"/>
    <w:rPr>
      <w:rFonts w:cstheme="majorBidi"/>
      <w:b/>
      <w:bCs/>
      <w:sz w:val="28"/>
      <w:szCs w:val="28"/>
    </w:rPr>
  </w:style>
  <w:style w:type="character" w:customStyle="1" w:styleId="50">
    <w:name w:val="Заголовок 5 Знак"/>
    <w:basedOn w:val="a0"/>
    <w:link w:val="5"/>
    <w:uiPriority w:val="9"/>
    <w:semiHidden/>
    <w:rsid w:val="00AF4FF9"/>
    <w:rPr>
      <w:rFonts w:cstheme="majorBidi"/>
      <w:b/>
      <w:bCs/>
      <w:i/>
      <w:iCs/>
      <w:sz w:val="26"/>
      <w:szCs w:val="26"/>
    </w:rPr>
  </w:style>
  <w:style w:type="character" w:customStyle="1" w:styleId="60">
    <w:name w:val="Заголовок 6 Знак"/>
    <w:basedOn w:val="a0"/>
    <w:link w:val="6"/>
    <w:uiPriority w:val="9"/>
    <w:semiHidden/>
    <w:rsid w:val="00AF4FF9"/>
    <w:rPr>
      <w:rFonts w:cstheme="majorBidi"/>
      <w:b/>
      <w:bCs/>
    </w:rPr>
  </w:style>
  <w:style w:type="character" w:customStyle="1" w:styleId="70">
    <w:name w:val="Заголовок 7 Знак"/>
    <w:basedOn w:val="a0"/>
    <w:link w:val="7"/>
    <w:uiPriority w:val="9"/>
    <w:semiHidden/>
    <w:rsid w:val="00AF4FF9"/>
    <w:rPr>
      <w:rFonts w:cstheme="majorBidi"/>
      <w:sz w:val="24"/>
      <w:szCs w:val="24"/>
    </w:rPr>
  </w:style>
  <w:style w:type="character" w:customStyle="1" w:styleId="80">
    <w:name w:val="Заголовок 8 Знак"/>
    <w:basedOn w:val="a0"/>
    <w:link w:val="8"/>
    <w:uiPriority w:val="9"/>
    <w:semiHidden/>
    <w:rsid w:val="00AF4FF9"/>
    <w:rPr>
      <w:rFonts w:cstheme="majorBidi"/>
      <w:i/>
      <w:iCs/>
      <w:sz w:val="24"/>
      <w:szCs w:val="24"/>
    </w:rPr>
  </w:style>
  <w:style w:type="character" w:customStyle="1" w:styleId="90">
    <w:name w:val="Заголовок 9 Знак"/>
    <w:basedOn w:val="a0"/>
    <w:link w:val="9"/>
    <w:uiPriority w:val="9"/>
    <w:semiHidden/>
    <w:rsid w:val="00AF4FF9"/>
    <w:rPr>
      <w:rFonts w:asciiTheme="majorHAnsi" w:eastAsiaTheme="majorEastAsia" w:hAnsiTheme="majorHAnsi" w:cstheme="majorBidi"/>
    </w:rPr>
  </w:style>
  <w:style w:type="paragraph" w:styleId="a3">
    <w:name w:val="Title"/>
    <w:basedOn w:val="a"/>
    <w:next w:val="a"/>
    <w:link w:val="a4"/>
    <w:uiPriority w:val="10"/>
    <w:qFormat/>
    <w:rsid w:val="00AF4FF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AF4FF9"/>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AF4FF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F4FF9"/>
    <w:rPr>
      <w:rFonts w:asciiTheme="majorHAnsi" w:eastAsiaTheme="majorEastAsia" w:hAnsiTheme="majorHAnsi"/>
      <w:sz w:val="24"/>
      <w:szCs w:val="24"/>
    </w:rPr>
  </w:style>
  <w:style w:type="character" w:styleId="a7">
    <w:name w:val="Strong"/>
    <w:basedOn w:val="a0"/>
    <w:uiPriority w:val="22"/>
    <w:qFormat/>
    <w:rsid w:val="00AF4FF9"/>
    <w:rPr>
      <w:b/>
      <w:bCs/>
    </w:rPr>
  </w:style>
  <w:style w:type="character" w:styleId="a8">
    <w:name w:val="Emphasis"/>
    <w:basedOn w:val="a0"/>
    <w:uiPriority w:val="20"/>
    <w:qFormat/>
    <w:rsid w:val="00AF4FF9"/>
    <w:rPr>
      <w:rFonts w:asciiTheme="minorHAnsi" w:hAnsiTheme="minorHAnsi"/>
      <w:b/>
      <w:i/>
      <w:iCs/>
    </w:rPr>
  </w:style>
  <w:style w:type="paragraph" w:styleId="a9">
    <w:name w:val="No Spacing"/>
    <w:basedOn w:val="a"/>
    <w:uiPriority w:val="1"/>
    <w:qFormat/>
    <w:rsid w:val="00AF4FF9"/>
    <w:rPr>
      <w:szCs w:val="32"/>
    </w:rPr>
  </w:style>
  <w:style w:type="paragraph" w:styleId="aa">
    <w:name w:val="List Paragraph"/>
    <w:basedOn w:val="a"/>
    <w:uiPriority w:val="1"/>
    <w:qFormat/>
    <w:rsid w:val="00AF4FF9"/>
    <w:pPr>
      <w:ind w:left="720"/>
      <w:contextualSpacing/>
    </w:pPr>
  </w:style>
  <w:style w:type="paragraph" w:styleId="21">
    <w:name w:val="Quote"/>
    <w:basedOn w:val="a"/>
    <w:next w:val="a"/>
    <w:link w:val="22"/>
    <w:uiPriority w:val="29"/>
    <w:qFormat/>
    <w:rsid w:val="00AF4FF9"/>
    <w:rPr>
      <w:i/>
    </w:rPr>
  </w:style>
  <w:style w:type="character" w:customStyle="1" w:styleId="22">
    <w:name w:val="Цитата 2 Знак"/>
    <w:basedOn w:val="a0"/>
    <w:link w:val="21"/>
    <w:uiPriority w:val="29"/>
    <w:rsid w:val="00AF4FF9"/>
    <w:rPr>
      <w:i/>
      <w:sz w:val="24"/>
      <w:szCs w:val="24"/>
    </w:rPr>
  </w:style>
  <w:style w:type="paragraph" w:styleId="ab">
    <w:name w:val="Intense Quote"/>
    <w:basedOn w:val="a"/>
    <w:next w:val="a"/>
    <w:link w:val="ac"/>
    <w:uiPriority w:val="30"/>
    <w:qFormat/>
    <w:rsid w:val="00AF4FF9"/>
    <w:pPr>
      <w:ind w:left="720" w:right="720"/>
    </w:pPr>
    <w:rPr>
      <w:rFonts w:cstheme="majorBidi"/>
      <w:b/>
      <w:i/>
    </w:rPr>
  </w:style>
  <w:style w:type="character" w:customStyle="1" w:styleId="ac">
    <w:name w:val="Выделенная цитата Знак"/>
    <w:basedOn w:val="a0"/>
    <w:link w:val="ab"/>
    <w:uiPriority w:val="30"/>
    <w:rsid w:val="00AF4FF9"/>
    <w:rPr>
      <w:rFonts w:cstheme="majorBidi"/>
      <w:b/>
      <w:i/>
      <w:sz w:val="24"/>
    </w:rPr>
  </w:style>
  <w:style w:type="character" w:styleId="ad">
    <w:name w:val="Subtle Emphasis"/>
    <w:uiPriority w:val="19"/>
    <w:qFormat/>
    <w:rsid w:val="00AF4FF9"/>
    <w:rPr>
      <w:i/>
      <w:color w:val="5A5A5A" w:themeColor="text1" w:themeTint="A5"/>
    </w:rPr>
  </w:style>
  <w:style w:type="character" w:styleId="ae">
    <w:name w:val="Intense Emphasis"/>
    <w:basedOn w:val="a0"/>
    <w:uiPriority w:val="21"/>
    <w:qFormat/>
    <w:rsid w:val="00AF4FF9"/>
    <w:rPr>
      <w:b/>
      <w:i/>
      <w:sz w:val="24"/>
      <w:szCs w:val="24"/>
      <w:u w:val="single"/>
    </w:rPr>
  </w:style>
  <w:style w:type="character" w:styleId="af">
    <w:name w:val="Subtle Reference"/>
    <w:basedOn w:val="a0"/>
    <w:uiPriority w:val="31"/>
    <w:qFormat/>
    <w:rsid w:val="00AF4FF9"/>
    <w:rPr>
      <w:sz w:val="24"/>
      <w:szCs w:val="24"/>
      <w:u w:val="single"/>
    </w:rPr>
  </w:style>
  <w:style w:type="character" w:styleId="af0">
    <w:name w:val="Intense Reference"/>
    <w:basedOn w:val="a0"/>
    <w:uiPriority w:val="32"/>
    <w:qFormat/>
    <w:rsid w:val="00AF4FF9"/>
    <w:rPr>
      <w:b/>
      <w:sz w:val="24"/>
      <w:u w:val="single"/>
    </w:rPr>
  </w:style>
  <w:style w:type="character" w:styleId="af1">
    <w:name w:val="Book Title"/>
    <w:basedOn w:val="a0"/>
    <w:uiPriority w:val="33"/>
    <w:qFormat/>
    <w:rsid w:val="00AF4FF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F4FF9"/>
    <w:pPr>
      <w:outlineLvl w:val="9"/>
    </w:pPr>
  </w:style>
  <w:style w:type="paragraph" w:styleId="af3">
    <w:name w:val="Balloon Text"/>
    <w:basedOn w:val="a"/>
    <w:link w:val="af4"/>
    <w:uiPriority w:val="99"/>
    <w:semiHidden/>
    <w:unhideWhenUsed/>
    <w:rsid w:val="002F1F6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F1F6F"/>
    <w:rPr>
      <w:rFonts w:ascii="Tahoma" w:hAnsi="Tahoma" w:cs="Tahoma"/>
      <w:sz w:val="16"/>
      <w:szCs w:val="16"/>
    </w:rPr>
  </w:style>
  <w:style w:type="numbering" w:customStyle="1" w:styleId="11">
    <w:name w:val="Нет списка1"/>
    <w:next w:val="a2"/>
    <w:uiPriority w:val="99"/>
    <w:semiHidden/>
    <w:unhideWhenUsed/>
    <w:rsid w:val="0002349E"/>
  </w:style>
  <w:style w:type="character" w:styleId="af5">
    <w:name w:val="Hyperlink"/>
    <w:basedOn w:val="a0"/>
    <w:uiPriority w:val="99"/>
    <w:rsid w:val="0002349E"/>
    <w:rPr>
      <w:rFonts w:cs="Times New Roman"/>
      <w:color w:val="0066CC"/>
      <w:u w:val="single"/>
    </w:rPr>
  </w:style>
  <w:style w:type="character" w:customStyle="1" w:styleId="23">
    <w:name w:val="Основной текст (2)_"/>
    <w:link w:val="24"/>
    <w:uiPriority w:val="99"/>
    <w:locked/>
    <w:rsid w:val="0002349E"/>
    <w:rPr>
      <w:rFonts w:ascii="Times New Roman" w:hAnsi="Times New Roman"/>
      <w:b/>
      <w:sz w:val="27"/>
      <w:shd w:val="clear" w:color="auto" w:fill="FFFFFF"/>
    </w:rPr>
  </w:style>
  <w:style w:type="character" w:customStyle="1" w:styleId="12">
    <w:name w:val="Основной текст Знак1"/>
    <w:link w:val="af6"/>
    <w:uiPriority w:val="99"/>
    <w:locked/>
    <w:rsid w:val="0002349E"/>
    <w:rPr>
      <w:rFonts w:ascii="Times New Roman" w:hAnsi="Times New Roman"/>
      <w:sz w:val="27"/>
      <w:shd w:val="clear" w:color="auto" w:fill="FFFFFF"/>
    </w:rPr>
  </w:style>
  <w:style w:type="character" w:customStyle="1" w:styleId="af7">
    <w:name w:val="Основной текст + Курсив"/>
    <w:uiPriority w:val="99"/>
    <w:rsid w:val="0002349E"/>
    <w:rPr>
      <w:rFonts w:ascii="Times New Roman" w:hAnsi="Times New Roman"/>
      <w:i/>
      <w:spacing w:val="0"/>
      <w:sz w:val="27"/>
    </w:rPr>
  </w:style>
  <w:style w:type="character" w:customStyle="1" w:styleId="af8">
    <w:name w:val="Колонтитул_"/>
    <w:link w:val="af9"/>
    <w:uiPriority w:val="99"/>
    <w:locked/>
    <w:rsid w:val="0002349E"/>
    <w:rPr>
      <w:rFonts w:ascii="Times New Roman" w:hAnsi="Times New Roman"/>
      <w:noProof/>
      <w:shd w:val="clear" w:color="auto" w:fill="FFFFFF"/>
    </w:rPr>
  </w:style>
  <w:style w:type="character" w:customStyle="1" w:styleId="110">
    <w:name w:val="Колонтитул + 11"/>
    <w:aliases w:val="5 pt"/>
    <w:uiPriority w:val="99"/>
    <w:rsid w:val="0002349E"/>
    <w:rPr>
      <w:rFonts w:ascii="Times New Roman" w:hAnsi="Times New Roman"/>
      <w:noProof/>
      <w:spacing w:val="0"/>
      <w:sz w:val="23"/>
    </w:rPr>
  </w:style>
  <w:style w:type="character" w:customStyle="1" w:styleId="51">
    <w:name w:val="Основной текст + Курсив5"/>
    <w:uiPriority w:val="99"/>
    <w:rsid w:val="0002349E"/>
    <w:rPr>
      <w:rFonts w:ascii="Times New Roman" w:hAnsi="Times New Roman"/>
      <w:i/>
      <w:spacing w:val="0"/>
      <w:sz w:val="27"/>
    </w:rPr>
  </w:style>
  <w:style w:type="character" w:customStyle="1" w:styleId="13">
    <w:name w:val="Заголовок №1_"/>
    <w:link w:val="14"/>
    <w:uiPriority w:val="99"/>
    <w:locked/>
    <w:rsid w:val="0002349E"/>
    <w:rPr>
      <w:rFonts w:ascii="Times New Roman" w:hAnsi="Times New Roman"/>
      <w:b/>
      <w:sz w:val="27"/>
      <w:shd w:val="clear" w:color="auto" w:fill="FFFFFF"/>
    </w:rPr>
  </w:style>
  <w:style w:type="character" w:customStyle="1" w:styleId="31">
    <w:name w:val="Основной текст (3)_"/>
    <w:link w:val="32"/>
    <w:uiPriority w:val="99"/>
    <w:locked/>
    <w:rsid w:val="0002349E"/>
    <w:rPr>
      <w:rFonts w:ascii="Times New Roman" w:hAnsi="Times New Roman"/>
      <w:i/>
      <w:sz w:val="27"/>
      <w:shd w:val="clear" w:color="auto" w:fill="FFFFFF"/>
    </w:rPr>
  </w:style>
  <w:style w:type="character" w:customStyle="1" w:styleId="41">
    <w:name w:val="Основной текст + Курсив4"/>
    <w:uiPriority w:val="99"/>
    <w:rsid w:val="0002349E"/>
    <w:rPr>
      <w:rFonts w:ascii="Times New Roman" w:hAnsi="Times New Roman"/>
      <w:i/>
      <w:spacing w:val="0"/>
      <w:sz w:val="27"/>
    </w:rPr>
  </w:style>
  <w:style w:type="character" w:customStyle="1" w:styleId="33">
    <w:name w:val="Основной текст + Курсив3"/>
    <w:uiPriority w:val="99"/>
    <w:rsid w:val="0002349E"/>
    <w:rPr>
      <w:rFonts w:ascii="Times New Roman" w:hAnsi="Times New Roman"/>
      <w:i/>
      <w:spacing w:val="0"/>
      <w:sz w:val="27"/>
    </w:rPr>
  </w:style>
  <w:style w:type="character" w:customStyle="1" w:styleId="7pt">
    <w:name w:val="Основной текст + Интервал 7 pt"/>
    <w:uiPriority w:val="99"/>
    <w:rsid w:val="0002349E"/>
    <w:rPr>
      <w:rFonts w:ascii="Times New Roman" w:hAnsi="Times New Roman"/>
      <w:spacing w:val="150"/>
      <w:sz w:val="27"/>
    </w:rPr>
  </w:style>
  <w:style w:type="character" w:customStyle="1" w:styleId="25">
    <w:name w:val="Основной текст + Курсив2"/>
    <w:uiPriority w:val="99"/>
    <w:rsid w:val="0002349E"/>
    <w:rPr>
      <w:rFonts w:ascii="Times New Roman" w:hAnsi="Times New Roman"/>
      <w:i/>
      <w:spacing w:val="0"/>
      <w:sz w:val="27"/>
    </w:rPr>
  </w:style>
  <w:style w:type="character" w:customStyle="1" w:styleId="61">
    <w:name w:val="Основной текст (6)_"/>
    <w:link w:val="610"/>
    <w:uiPriority w:val="99"/>
    <w:locked/>
    <w:rsid w:val="0002349E"/>
    <w:rPr>
      <w:rFonts w:ascii="Times New Roman" w:hAnsi="Times New Roman"/>
      <w:sz w:val="23"/>
      <w:shd w:val="clear" w:color="auto" w:fill="FFFFFF"/>
    </w:rPr>
  </w:style>
  <w:style w:type="character" w:customStyle="1" w:styleId="52">
    <w:name w:val="Основной текст (5)_"/>
    <w:link w:val="53"/>
    <w:uiPriority w:val="99"/>
    <w:locked/>
    <w:rsid w:val="0002349E"/>
    <w:rPr>
      <w:rFonts w:ascii="Times New Roman" w:hAnsi="Times New Roman"/>
      <w:i/>
      <w:sz w:val="23"/>
      <w:shd w:val="clear" w:color="auto" w:fill="FFFFFF"/>
    </w:rPr>
  </w:style>
  <w:style w:type="character" w:customStyle="1" w:styleId="42">
    <w:name w:val="Основной текст (4)_"/>
    <w:link w:val="43"/>
    <w:uiPriority w:val="99"/>
    <w:locked/>
    <w:rsid w:val="0002349E"/>
    <w:rPr>
      <w:rFonts w:ascii="Times New Roman" w:hAnsi="Times New Roman"/>
      <w:noProof/>
      <w:shd w:val="clear" w:color="auto" w:fill="FFFFFF"/>
    </w:rPr>
  </w:style>
  <w:style w:type="character" w:customStyle="1" w:styleId="513">
    <w:name w:val="Основной текст (5) + 13"/>
    <w:aliases w:val="5 pt1,Не курсив"/>
    <w:uiPriority w:val="99"/>
    <w:rsid w:val="0002349E"/>
    <w:rPr>
      <w:rFonts w:ascii="Times New Roman" w:hAnsi="Times New Roman"/>
      <w:spacing w:val="0"/>
      <w:sz w:val="27"/>
    </w:rPr>
  </w:style>
  <w:style w:type="character" w:customStyle="1" w:styleId="71">
    <w:name w:val="Основной текст (7)_"/>
    <w:link w:val="72"/>
    <w:uiPriority w:val="99"/>
    <w:locked/>
    <w:rsid w:val="0002349E"/>
    <w:rPr>
      <w:rFonts w:ascii="Times New Roman" w:hAnsi="Times New Roman"/>
      <w:b/>
      <w:sz w:val="23"/>
      <w:shd w:val="clear" w:color="auto" w:fill="FFFFFF"/>
    </w:rPr>
  </w:style>
  <w:style w:type="character" w:customStyle="1" w:styleId="81">
    <w:name w:val="Основной текст (8)_"/>
    <w:link w:val="82"/>
    <w:uiPriority w:val="99"/>
    <w:locked/>
    <w:rsid w:val="0002349E"/>
    <w:rPr>
      <w:rFonts w:ascii="Times New Roman" w:hAnsi="Times New Roman"/>
      <w:i/>
      <w:sz w:val="21"/>
      <w:shd w:val="clear" w:color="auto" w:fill="FFFFFF"/>
    </w:rPr>
  </w:style>
  <w:style w:type="character" w:customStyle="1" w:styleId="15">
    <w:name w:val="Основной текст + Курсив1"/>
    <w:uiPriority w:val="99"/>
    <w:rsid w:val="0002349E"/>
    <w:rPr>
      <w:rFonts w:ascii="Times New Roman" w:hAnsi="Times New Roman"/>
      <w:i/>
      <w:spacing w:val="0"/>
      <w:sz w:val="27"/>
    </w:rPr>
  </w:style>
  <w:style w:type="character" w:customStyle="1" w:styleId="91">
    <w:name w:val="Основной текст (9)_"/>
    <w:link w:val="92"/>
    <w:uiPriority w:val="99"/>
    <w:locked/>
    <w:rsid w:val="0002349E"/>
    <w:rPr>
      <w:rFonts w:ascii="Times New Roman" w:hAnsi="Times New Roman"/>
      <w:sz w:val="19"/>
      <w:shd w:val="clear" w:color="auto" w:fill="FFFFFF"/>
    </w:rPr>
  </w:style>
  <w:style w:type="character" w:customStyle="1" w:styleId="62">
    <w:name w:val="Основной текст (6)"/>
    <w:uiPriority w:val="99"/>
    <w:rsid w:val="0002349E"/>
    <w:rPr>
      <w:rFonts w:ascii="Times New Roman" w:hAnsi="Times New Roman"/>
      <w:spacing w:val="0"/>
      <w:sz w:val="23"/>
      <w:u w:val="single"/>
    </w:rPr>
  </w:style>
  <w:style w:type="paragraph" w:customStyle="1" w:styleId="24">
    <w:name w:val="Основной текст (2)"/>
    <w:basedOn w:val="a"/>
    <w:link w:val="23"/>
    <w:uiPriority w:val="99"/>
    <w:rsid w:val="0002349E"/>
    <w:pPr>
      <w:shd w:val="clear" w:color="auto" w:fill="FFFFFF"/>
      <w:spacing w:after="240" w:line="322" w:lineRule="exact"/>
      <w:jc w:val="center"/>
    </w:pPr>
    <w:rPr>
      <w:rFonts w:ascii="Times New Roman" w:hAnsi="Times New Roman" w:cs="Times New Roman"/>
      <w:b/>
      <w:sz w:val="27"/>
    </w:rPr>
  </w:style>
  <w:style w:type="paragraph" w:styleId="af6">
    <w:name w:val="Body Text"/>
    <w:basedOn w:val="a"/>
    <w:link w:val="12"/>
    <w:uiPriority w:val="99"/>
    <w:qFormat/>
    <w:rsid w:val="0002349E"/>
    <w:pPr>
      <w:shd w:val="clear" w:color="auto" w:fill="FFFFFF"/>
      <w:spacing w:before="420" w:after="0" w:line="322" w:lineRule="exact"/>
      <w:ind w:hanging="2200"/>
      <w:jc w:val="both"/>
    </w:pPr>
    <w:rPr>
      <w:rFonts w:ascii="Times New Roman" w:hAnsi="Times New Roman" w:cs="Times New Roman"/>
      <w:sz w:val="27"/>
    </w:rPr>
  </w:style>
  <w:style w:type="character" w:customStyle="1" w:styleId="afa">
    <w:name w:val="Основной текст Знак"/>
    <w:basedOn w:val="a0"/>
    <w:uiPriority w:val="99"/>
    <w:semiHidden/>
    <w:rsid w:val="0002349E"/>
    <w:rPr>
      <w:rFonts w:cstheme="minorBidi"/>
    </w:rPr>
  </w:style>
  <w:style w:type="character" w:customStyle="1" w:styleId="16">
    <w:name w:val="Основной текст Знак16"/>
    <w:basedOn w:val="a0"/>
    <w:uiPriority w:val="99"/>
    <w:semiHidden/>
    <w:rsid w:val="0002349E"/>
    <w:rPr>
      <w:rFonts w:cs="Arial Unicode MS"/>
      <w:color w:val="000000"/>
      <w:sz w:val="24"/>
      <w:szCs w:val="24"/>
    </w:rPr>
  </w:style>
  <w:style w:type="character" w:customStyle="1" w:styleId="150">
    <w:name w:val="Основной текст Знак15"/>
    <w:basedOn w:val="a0"/>
    <w:uiPriority w:val="99"/>
    <w:semiHidden/>
    <w:rsid w:val="0002349E"/>
    <w:rPr>
      <w:rFonts w:cs="Arial Unicode MS"/>
      <w:color w:val="000000"/>
      <w:sz w:val="24"/>
      <w:szCs w:val="24"/>
    </w:rPr>
  </w:style>
  <w:style w:type="character" w:customStyle="1" w:styleId="140">
    <w:name w:val="Основной текст Знак14"/>
    <w:basedOn w:val="a0"/>
    <w:uiPriority w:val="99"/>
    <w:semiHidden/>
    <w:rsid w:val="0002349E"/>
    <w:rPr>
      <w:rFonts w:cs="Arial Unicode MS"/>
      <w:color w:val="000000"/>
      <w:sz w:val="24"/>
      <w:szCs w:val="24"/>
    </w:rPr>
  </w:style>
  <w:style w:type="character" w:customStyle="1" w:styleId="130">
    <w:name w:val="Основной текст Знак13"/>
    <w:basedOn w:val="a0"/>
    <w:uiPriority w:val="99"/>
    <w:semiHidden/>
    <w:rsid w:val="0002349E"/>
    <w:rPr>
      <w:rFonts w:cs="Arial Unicode MS"/>
      <w:color w:val="000000"/>
      <w:sz w:val="24"/>
      <w:szCs w:val="24"/>
    </w:rPr>
  </w:style>
  <w:style w:type="character" w:customStyle="1" w:styleId="120">
    <w:name w:val="Основной текст Знак12"/>
    <w:basedOn w:val="a0"/>
    <w:uiPriority w:val="99"/>
    <w:semiHidden/>
    <w:rsid w:val="0002349E"/>
    <w:rPr>
      <w:rFonts w:cs="Arial Unicode MS"/>
      <w:color w:val="000000"/>
      <w:sz w:val="24"/>
      <w:szCs w:val="24"/>
    </w:rPr>
  </w:style>
  <w:style w:type="character" w:customStyle="1" w:styleId="111">
    <w:name w:val="Основной текст Знак11"/>
    <w:basedOn w:val="a0"/>
    <w:uiPriority w:val="99"/>
    <w:semiHidden/>
    <w:rsid w:val="0002349E"/>
    <w:rPr>
      <w:rFonts w:cs="Arial Unicode MS"/>
      <w:color w:val="000000"/>
      <w:sz w:val="24"/>
      <w:szCs w:val="24"/>
    </w:rPr>
  </w:style>
  <w:style w:type="character" w:customStyle="1" w:styleId="100">
    <w:name w:val="Основной текст Знак10"/>
    <w:basedOn w:val="a0"/>
    <w:uiPriority w:val="99"/>
    <w:semiHidden/>
    <w:rsid w:val="0002349E"/>
    <w:rPr>
      <w:rFonts w:cs="Arial Unicode MS"/>
      <w:color w:val="000000"/>
      <w:sz w:val="24"/>
      <w:szCs w:val="24"/>
    </w:rPr>
  </w:style>
  <w:style w:type="character" w:customStyle="1" w:styleId="93">
    <w:name w:val="Основной текст Знак9"/>
    <w:basedOn w:val="a0"/>
    <w:uiPriority w:val="99"/>
    <w:semiHidden/>
    <w:rsid w:val="0002349E"/>
    <w:rPr>
      <w:rFonts w:cs="Arial Unicode MS"/>
      <w:color w:val="000000"/>
      <w:sz w:val="24"/>
      <w:szCs w:val="24"/>
    </w:rPr>
  </w:style>
  <w:style w:type="character" w:customStyle="1" w:styleId="83">
    <w:name w:val="Основной текст Знак8"/>
    <w:uiPriority w:val="99"/>
    <w:semiHidden/>
    <w:rsid w:val="0002349E"/>
    <w:rPr>
      <w:color w:val="000000"/>
    </w:rPr>
  </w:style>
  <w:style w:type="character" w:customStyle="1" w:styleId="73">
    <w:name w:val="Основной текст Знак7"/>
    <w:uiPriority w:val="99"/>
    <w:semiHidden/>
    <w:rsid w:val="0002349E"/>
    <w:rPr>
      <w:color w:val="000000"/>
    </w:rPr>
  </w:style>
  <w:style w:type="character" w:customStyle="1" w:styleId="63">
    <w:name w:val="Основной текст Знак6"/>
    <w:uiPriority w:val="99"/>
    <w:semiHidden/>
    <w:rsid w:val="0002349E"/>
    <w:rPr>
      <w:color w:val="000000"/>
    </w:rPr>
  </w:style>
  <w:style w:type="character" w:customStyle="1" w:styleId="54">
    <w:name w:val="Основной текст Знак5"/>
    <w:uiPriority w:val="99"/>
    <w:semiHidden/>
    <w:rsid w:val="0002349E"/>
    <w:rPr>
      <w:color w:val="000000"/>
    </w:rPr>
  </w:style>
  <w:style w:type="character" w:customStyle="1" w:styleId="44">
    <w:name w:val="Основной текст Знак4"/>
    <w:uiPriority w:val="99"/>
    <w:semiHidden/>
    <w:rsid w:val="0002349E"/>
    <w:rPr>
      <w:color w:val="000000"/>
    </w:rPr>
  </w:style>
  <w:style w:type="character" w:customStyle="1" w:styleId="34">
    <w:name w:val="Основной текст Знак3"/>
    <w:uiPriority w:val="99"/>
    <w:semiHidden/>
    <w:rsid w:val="0002349E"/>
    <w:rPr>
      <w:color w:val="000000"/>
    </w:rPr>
  </w:style>
  <w:style w:type="character" w:customStyle="1" w:styleId="26">
    <w:name w:val="Основной текст Знак2"/>
    <w:uiPriority w:val="99"/>
    <w:semiHidden/>
    <w:rsid w:val="0002349E"/>
    <w:rPr>
      <w:color w:val="000000"/>
    </w:rPr>
  </w:style>
  <w:style w:type="paragraph" w:customStyle="1" w:styleId="af9">
    <w:name w:val="Колонтитул"/>
    <w:basedOn w:val="a"/>
    <w:link w:val="af8"/>
    <w:uiPriority w:val="99"/>
    <w:rsid w:val="0002349E"/>
    <w:pPr>
      <w:shd w:val="clear" w:color="auto" w:fill="FFFFFF"/>
      <w:spacing w:after="0" w:line="240" w:lineRule="auto"/>
    </w:pPr>
    <w:rPr>
      <w:rFonts w:ascii="Times New Roman" w:hAnsi="Times New Roman" w:cs="Times New Roman"/>
      <w:noProof/>
    </w:rPr>
  </w:style>
  <w:style w:type="paragraph" w:customStyle="1" w:styleId="14">
    <w:name w:val="Заголовок №1"/>
    <w:basedOn w:val="a"/>
    <w:link w:val="13"/>
    <w:uiPriority w:val="99"/>
    <w:rsid w:val="0002349E"/>
    <w:pPr>
      <w:shd w:val="clear" w:color="auto" w:fill="FFFFFF"/>
      <w:spacing w:before="300" w:after="420" w:line="240" w:lineRule="atLeast"/>
      <w:jc w:val="center"/>
      <w:outlineLvl w:val="0"/>
    </w:pPr>
    <w:rPr>
      <w:rFonts w:ascii="Times New Roman" w:hAnsi="Times New Roman" w:cs="Times New Roman"/>
      <w:b/>
      <w:sz w:val="27"/>
    </w:rPr>
  </w:style>
  <w:style w:type="paragraph" w:customStyle="1" w:styleId="32">
    <w:name w:val="Основной текст (3)"/>
    <w:basedOn w:val="a"/>
    <w:link w:val="31"/>
    <w:uiPriority w:val="99"/>
    <w:rsid w:val="0002349E"/>
    <w:pPr>
      <w:shd w:val="clear" w:color="auto" w:fill="FFFFFF"/>
      <w:spacing w:before="300" w:after="0" w:line="322" w:lineRule="exact"/>
      <w:jc w:val="both"/>
    </w:pPr>
    <w:rPr>
      <w:rFonts w:ascii="Times New Roman" w:hAnsi="Times New Roman" w:cs="Times New Roman"/>
      <w:i/>
      <w:sz w:val="27"/>
    </w:rPr>
  </w:style>
  <w:style w:type="paragraph" w:customStyle="1" w:styleId="610">
    <w:name w:val="Основной текст (6)1"/>
    <w:basedOn w:val="a"/>
    <w:link w:val="61"/>
    <w:uiPriority w:val="99"/>
    <w:rsid w:val="0002349E"/>
    <w:pPr>
      <w:shd w:val="clear" w:color="auto" w:fill="FFFFFF"/>
      <w:spacing w:before="720" w:after="0" w:line="240" w:lineRule="atLeast"/>
    </w:pPr>
    <w:rPr>
      <w:rFonts w:ascii="Times New Roman" w:hAnsi="Times New Roman" w:cs="Times New Roman"/>
      <w:sz w:val="23"/>
    </w:rPr>
  </w:style>
  <w:style w:type="paragraph" w:customStyle="1" w:styleId="53">
    <w:name w:val="Основной текст (5)"/>
    <w:basedOn w:val="a"/>
    <w:link w:val="52"/>
    <w:uiPriority w:val="99"/>
    <w:rsid w:val="0002349E"/>
    <w:pPr>
      <w:shd w:val="clear" w:color="auto" w:fill="FFFFFF"/>
      <w:spacing w:before="120" w:after="420" w:line="240" w:lineRule="atLeast"/>
    </w:pPr>
    <w:rPr>
      <w:rFonts w:ascii="Times New Roman" w:hAnsi="Times New Roman" w:cs="Times New Roman"/>
      <w:i/>
      <w:sz w:val="23"/>
    </w:rPr>
  </w:style>
  <w:style w:type="paragraph" w:customStyle="1" w:styleId="43">
    <w:name w:val="Основной текст (4)"/>
    <w:basedOn w:val="a"/>
    <w:link w:val="42"/>
    <w:uiPriority w:val="99"/>
    <w:rsid w:val="0002349E"/>
    <w:pPr>
      <w:shd w:val="clear" w:color="auto" w:fill="FFFFFF"/>
      <w:spacing w:after="0" w:line="240" w:lineRule="atLeast"/>
    </w:pPr>
    <w:rPr>
      <w:rFonts w:ascii="Times New Roman" w:hAnsi="Times New Roman" w:cs="Times New Roman"/>
      <w:noProof/>
    </w:rPr>
  </w:style>
  <w:style w:type="paragraph" w:customStyle="1" w:styleId="72">
    <w:name w:val="Основной текст (7)"/>
    <w:basedOn w:val="a"/>
    <w:link w:val="71"/>
    <w:uiPriority w:val="99"/>
    <w:rsid w:val="0002349E"/>
    <w:pPr>
      <w:shd w:val="clear" w:color="auto" w:fill="FFFFFF"/>
      <w:spacing w:before="1620" w:after="0" w:line="322" w:lineRule="exact"/>
      <w:jc w:val="center"/>
    </w:pPr>
    <w:rPr>
      <w:rFonts w:ascii="Times New Roman" w:hAnsi="Times New Roman" w:cs="Times New Roman"/>
      <w:b/>
      <w:sz w:val="23"/>
    </w:rPr>
  </w:style>
  <w:style w:type="paragraph" w:customStyle="1" w:styleId="82">
    <w:name w:val="Основной текст (8)"/>
    <w:basedOn w:val="a"/>
    <w:link w:val="81"/>
    <w:uiPriority w:val="99"/>
    <w:rsid w:val="0002349E"/>
    <w:pPr>
      <w:shd w:val="clear" w:color="auto" w:fill="FFFFFF"/>
      <w:spacing w:before="240" w:after="660" w:line="240" w:lineRule="atLeast"/>
    </w:pPr>
    <w:rPr>
      <w:rFonts w:ascii="Times New Roman" w:hAnsi="Times New Roman" w:cs="Times New Roman"/>
      <w:i/>
      <w:sz w:val="21"/>
    </w:rPr>
  </w:style>
  <w:style w:type="paragraph" w:customStyle="1" w:styleId="92">
    <w:name w:val="Основной текст (9)"/>
    <w:basedOn w:val="a"/>
    <w:link w:val="91"/>
    <w:uiPriority w:val="99"/>
    <w:rsid w:val="0002349E"/>
    <w:pPr>
      <w:shd w:val="clear" w:color="auto" w:fill="FFFFFF"/>
      <w:spacing w:before="480" w:after="0" w:line="230" w:lineRule="exact"/>
      <w:jc w:val="center"/>
    </w:pPr>
    <w:rPr>
      <w:rFonts w:ascii="Times New Roman" w:hAnsi="Times New Roman" w:cs="Times New Roman"/>
      <w:sz w:val="19"/>
    </w:rPr>
  </w:style>
  <w:style w:type="character" w:customStyle="1" w:styleId="35">
    <w:name w:val="Основной текст (3) + Не курсив"/>
    <w:uiPriority w:val="99"/>
    <w:rsid w:val="0002349E"/>
    <w:rPr>
      <w:rFonts w:ascii="Times New Roman" w:hAnsi="Times New Roman"/>
      <w:spacing w:val="0"/>
      <w:sz w:val="27"/>
      <w:shd w:val="clear" w:color="auto" w:fill="FFFFFF"/>
    </w:rPr>
  </w:style>
  <w:style w:type="character" w:customStyle="1" w:styleId="73pt4">
    <w:name w:val="Основной текст (7) + Интервал 3 pt4"/>
    <w:uiPriority w:val="99"/>
    <w:rsid w:val="0002349E"/>
    <w:rPr>
      <w:rFonts w:ascii="Times New Roman" w:hAnsi="Times New Roman"/>
      <w:b/>
      <w:spacing w:val="60"/>
      <w:sz w:val="23"/>
    </w:rPr>
  </w:style>
  <w:style w:type="table" w:styleId="afb">
    <w:name w:val="Table Grid"/>
    <w:basedOn w:val="a1"/>
    <w:uiPriority w:val="59"/>
    <w:rsid w:val="0002349E"/>
    <w:rPr>
      <w:rFonts w:ascii="Arial Unicode MS" w:eastAsia="Arial Unicode MS" w:hAnsi="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Подпись к таблице_"/>
    <w:link w:val="17"/>
    <w:uiPriority w:val="99"/>
    <w:locked/>
    <w:rsid w:val="0002349E"/>
    <w:rPr>
      <w:rFonts w:ascii="Times New Roman" w:hAnsi="Times New Roman"/>
      <w:sz w:val="23"/>
      <w:shd w:val="clear" w:color="auto" w:fill="FFFFFF"/>
    </w:rPr>
  </w:style>
  <w:style w:type="character" w:customStyle="1" w:styleId="afd">
    <w:name w:val="Подпись к таблице"/>
    <w:uiPriority w:val="99"/>
    <w:rsid w:val="0002349E"/>
    <w:rPr>
      <w:rFonts w:ascii="Times New Roman" w:hAnsi="Times New Roman"/>
      <w:sz w:val="23"/>
      <w:u w:val="single"/>
      <w:shd w:val="clear" w:color="auto" w:fill="FFFFFF"/>
    </w:rPr>
  </w:style>
  <w:style w:type="character" w:customStyle="1" w:styleId="27">
    <w:name w:val="Подпись к таблице (2)_"/>
    <w:link w:val="28"/>
    <w:uiPriority w:val="99"/>
    <w:locked/>
    <w:rsid w:val="0002349E"/>
    <w:rPr>
      <w:rFonts w:ascii="Times New Roman" w:hAnsi="Times New Roman"/>
      <w:sz w:val="19"/>
      <w:shd w:val="clear" w:color="auto" w:fill="FFFFFF"/>
    </w:rPr>
  </w:style>
  <w:style w:type="paragraph" w:customStyle="1" w:styleId="17">
    <w:name w:val="Подпись к таблице1"/>
    <w:basedOn w:val="a"/>
    <w:link w:val="afc"/>
    <w:uiPriority w:val="99"/>
    <w:rsid w:val="0002349E"/>
    <w:pPr>
      <w:shd w:val="clear" w:color="auto" w:fill="FFFFFF"/>
      <w:spacing w:after="0" w:line="240" w:lineRule="atLeast"/>
    </w:pPr>
    <w:rPr>
      <w:rFonts w:ascii="Times New Roman" w:hAnsi="Times New Roman" w:cs="Times New Roman"/>
      <w:sz w:val="23"/>
    </w:rPr>
  </w:style>
  <w:style w:type="paragraph" w:customStyle="1" w:styleId="28">
    <w:name w:val="Подпись к таблице (2)"/>
    <w:basedOn w:val="a"/>
    <w:link w:val="27"/>
    <w:uiPriority w:val="99"/>
    <w:rsid w:val="0002349E"/>
    <w:pPr>
      <w:shd w:val="clear" w:color="auto" w:fill="FFFFFF"/>
      <w:spacing w:after="0" w:line="240" w:lineRule="atLeast"/>
    </w:pPr>
    <w:rPr>
      <w:rFonts w:ascii="Times New Roman" w:hAnsi="Times New Roman" w:cs="Times New Roman"/>
      <w:sz w:val="19"/>
    </w:rPr>
  </w:style>
  <w:style w:type="paragraph" w:styleId="afe">
    <w:name w:val="header"/>
    <w:basedOn w:val="a"/>
    <w:link w:val="aff"/>
    <w:uiPriority w:val="99"/>
    <w:unhideWhenUsed/>
    <w:rsid w:val="0002349E"/>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f">
    <w:name w:val="Верхний колонтитул Знак"/>
    <w:basedOn w:val="a0"/>
    <w:link w:val="afe"/>
    <w:uiPriority w:val="99"/>
    <w:rsid w:val="0002349E"/>
    <w:rPr>
      <w:rFonts w:ascii="Arial Unicode MS" w:eastAsia="Arial Unicode MS" w:hAnsi="Arial Unicode MS" w:cs="Arial Unicode MS"/>
      <w:color w:val="000000"/>
      <w:sz w:val="24"/>
      <w:szCs w:val="24"/>
      <w:lang w:eastAsia="ru-RU"/>
    </w:rPr>
  </w:style>
  <w:style w:type="paragraph" w:styleId="aff0">
    <w:name w:val="footer"/>
    <w:basedOn w:val="a"/>
    <w:link w:val="aff1"/>
    <w:uiPriority w:val="99"/>
    <w:unhideWhenUsed/>
    <w:rsid w:val="0002349E"/>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f1">
    <w:name w:val="Нижний колонтитул Знак"/>
    <w:basedOn w:val="a0"/>
    <w:link w:val="aff0"/>
    <w:uiPriority w:val="99"/>
    <w:rsid w:val="0002349E"/>
    <w:rPr>
      <w:rFonts w:ascii="Arial Unicode MS" w:eastAsia="Arial Unicode MS" w:hAnsi="Arial Unicode MS" w:cs="Arial Unicode MS"/>
      <w:color w:val="000000"/>
      <w:sz w:val="24"/>
      <w:szCs w:val="24"/>
      <w:lang w:eastAsia="ru-RU"/>
    </w:rPr>
  </w:style>
  <w:style w:type="table" w:customStyle="1" w:styleId="TableNormal">
    <w:name w:val="Table Normal"/>
    <w:uiPriority w:val="2"/>
    <w:semiHidden/>
    <w:unhideWhenUsed/>
    <w:qFormat/>
    <w:rsid w:val="0002349E"/>
    <w:pPr>
      <w:widowControl w:val="0"/>
      <w:autoSpaceDE w:val="0"/>
      <w:autoSpaceDN w:val="0"/>
    </w:pPr>
    <w:rPr>
      <w:rFonts w:ascii="Calibri" w:eastAsia="Arial Unicode MS" w:hAnsi="Calibr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349E"/>
    <w:pPr>
      <w:widowControl w:val="0"/>
      <w:autoSpaceDE w:val="0"/>
      <w:autoSpaceDN w:val="0"/>
      <w:spacing w:after="0" w:line="240" w:lineRule="auto"/>
    </w:pPr>
    <w:rPr>
      <w:rFonts w:ascii="Times New Roman" w:eastAsia="Arial Unicode MS" w:hAnsi="Times New Roman" w:cs="Times New Roman"/>
    </w:rPr>
  </w:style>
  <w:style w:type="character" w:customStyle="1" w:styleId="730">
    <w:name w:val="Основной текст (7)3"/>
    <w:uiPriority w:val="99"/>
    <w:rsid w:val="0002349E"/>
  </w:style>
  <w:style w:type="paragraph" w:styleId="HTML">
    <w:name w:val="HTML Preformatted"/>
    <w:basedOn w:val="a"/>
    <w:link w:val="HTML0"/>
    <w:uiPriority w:val="99"/>
    <w:rsid w:val="00023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Times New Roman"/>
      <w:sz w:val="26"/>
      <w:szCs w:val="26"/>
      <w:lang w:eastAsia="ar-SA"/>
    </w:rPr>
  </w:style>
  <w:style w:type="character" w:customStyle="1" w:styleId="HTML0">
    <w:name w:val="Стандартный HTML Знак"/>
    <w:basedOn w:val="a0"/>
    <w:link w:val="HTML"/>
    <w:uiPriority w:val="99"/>
    <w:rsid w:val="0002349E"/>
    <w:rPr>
      <w:rFonts w:ascii="Courier New" w:eastAsia="Arial Unicode MS" w:hAnsi="Courier New"/>
      <w:sz w:val="26"/>
      <w:szCs w:val="26"/>
      <w:lang w:eastAsia="ar-SA"/>
    </w:rPr>
  </w:style>
  <w:style w:type="paragraph" w:customStyle="1" w:styleId="ConsPlusNormal">
    <w:name w:val="ConsPlusNormal"/>
    <w:rsid w:val="00570730"/>
    <w:pPr>
      <w:widowControl w:val="0"/>
      <w:autoSpaceDE w:val="0"/>
      <w:autoSpaceDN w:val="0"/>
      <w:adjustRightInd w:val="0"/>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6F"/>
    <w:pPr>
      <w:spacing w:after="160" w:line="259" w:lineRule="auto"/>
    </w:pPr>
    <w:rPr>
      <w:rFonts w:cstheme="minorBidi"/>
    </w:rPr>
  </w:style>
  <w:style w:type="paragraph" w:styleId="1">
    <w:name w:val="heading 1"/>
    <w:basedOn w:val="a"/>
    <w:next w:val="a"/>
    <w:link w:val="10"/>
    <w:uiPriority w:val="1"/>
    <w:qFormat/>
    <w:rsid w:val="00AF4FF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F4FF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AF4FF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F4FF9"/>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AF4FF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F4FF9"/>
    <w:pPr>
      <w:spacing w:before="240" w:after="60"/>
      <w:outlineLvl w:val="5"/>
    </w:pPr>
    <w:rPr>
      <w:rFonts w:cstheme="majorBidi"/>
      <w:b/>
      <w:bCs/>
    </w:rPr>
  </w:style>
  <w:style w:type="paragraph" w:styleId="7">
    <w:name w:val="heading 7"/>
    <w:basedOn w:val="a"/>
    <w:next w:val="a"/>
    <w:link w:val="70"/>
    <w:uiPriority w:val="9"/>
    <w:semiHidden/>
    <w:unhideWhenUsed/>
    <w:qFormat/>
    <w:rsid w:val="00AF4FF9"/>
    <w:pPr>
      <w:spacing w:before="240" w:after="60"/>
      <w:outlineLvl w:val="6"/>
    </w:pPr>
    <w:rPr>
      <w:rFonts w:cstheme="majorBidi"/>
    </w:rPr>
  </w:style>
  <w:style w:type="paragraph" w:styleId="8">
    <w:name w:val="heading 8"/>
    <w:basedOn w:val="a"/>
    <w:next w:val="a"/>
    <w:link w:val="80"/>
    <w:uiPriority w:val="9"/>
    <w:semiHidden/>
    <w:unhideWhenUsed/>
    <w:qFormat/>
    <w:rsid w:val="00AF4FF9"/>
    <w:pPr>
      <w:spacing w:before="240" w:after="60"/>
      <w:outlineLvl w:val="7"/>
    </w:pPr>
    <w:rPr>
      <w:rFonts w:cstheme="majorBidi"/>
      <w:i/>
      <w:iCs/>
    </w:rPr>
  </w:style>
  <w:style w:type="paragraph" w:styleId="9">
    <w:name w:val="heading 9"/>
    <w:basedOn w:val="a"/>
    <w:next w:val="a"/>
    <w:link w:val="90"/>
    <w:uiPriority w:val="9"/>
    <w:semiHidden/>
    <w:unhideWhenUsed/>
    <w:qFormat/>
    <w:rsid w:val="00AF4FF9"/>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F4FF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F4FF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AF4FF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F4FF9"/>
    <w:rPr>
      <w:rFonts w:cstheme="majorBidi"/>
      <w:b/>
      <w:bCs/>
      <w:sz w:val="28"/>
      <w:szCs w:val="28"/>
    </w:rPr>
  </w:style>
  <w:style w:type="character" w:customStyle="1" w:styleId="50">
    <w:name w:val="Заголовок 5 Знак"/>
    <w:basedOn w:val="a0"/>
    <w:link w:val="5"/>
    <w:uiPriority w:val="9"/>
    <w:semiHidden/>
    <w:rsid w:val="00AF4FF9"/>
    <w:rPr>
      <w:rFonts w:cstheme="majorBidi"/>
      <w:b/>
      <w:bCs/>
      <w:i/>
      <w:iCs/>
      <w:sz w:val="26"/>
      <w:szCs w:val="26"/>
    </w:rPr>
  </w:style>
  <w:style w:type="character" w:customStyle="1" w:styleId="60">
    <w:name w:val="Заголовок 6 Знак"/>
    <w:basedOn w:val="a0"/>
    <w:link w:val="6"/>
    <w:uiPriority w:val="9"/>
    <w:semiHidden/>
    <w:rsid w:val="00AF4FF9"/>
    <w:rPr>
      <w:rFonts w:cstheme="majorBidi"/>
      <w:b/>
      <w:bCs/>
    </w:rPr>
  </w:style>
  <w:style w:type="character" w:customStyle="1" w:styleId="70">
    <w:name w:val="Заголовок 7 Знак"/>
    <w:basedOn w:val="a0"/>
    <w:link w:val="7"/>
    <w:uiPriority w:val="9"/>
    <w:semiHidden/>
    <w:rsid w:val="00AF4FF9"/>
    <w:rPr>
      <w:rFonts w:cstheme="majorBidi"/>
      <w:sz w:val="24"/>
      <w:szCs w:val="24"/>
    </w:rPr>
  </w:style>
  <w:style w:type="character" w:customStyle="1" w:styleId="80">
    <w:name w:val="Заголовок 8 Знак"/>
    <w:basedOn w:val="a0"/>
    <w:link w:val="8"/>
    <w:uiPriority w:val="9"/>
    <w:semiHidden/>
    <w:rsid w:val="00AF4FF9"/>
    <w:rPr>
      <w:rFonts w:cstheme="majorBidi"/>
      <w:i/>
      <w:iCs/>
      <w:sz w:val="24"/>
      <w:szCs w:val="24"/>
    </w:rPr>
  </w:style>
  <w:style w:type="character" w:customStyle="1" w:styleId="90">
    <w:name w:val="Заголовок 9 Знак"/>
    <w:basedOn w:val="a0"/>
    <w:link w:val="9"/>
    <w:uiPriority w:val="9"/>
    <w:semiHidden/>
    <w:rsid w:val="00AF4FF9"/>
    <w:rPr>
      <w:rFonts w:asciiTheme="majorHAnsi" w:eastAsiaTheme="majorEastAsia" w:hAnsiTheme="majorHAnsi" w:cstheme="majorBidi"/>
    </w:rPr>
  </w:style>
  <w:style w:type="paragraph" w:styleId="a3">
    <w:name w:val="Title"/>
    <w:basedOn w:val="a"/>
    <w:next w:val="a"/>
    <w:link w:val="a4"/>
    <w:uiPriority w:val="10"/>
    <w:qFormat/>
    <w:rsid w:val="00AF4FF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AF4FF9"/>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AF4FF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AF4FF9"/>
    <w:rPr>
      <w:rFonts w:asciiTheme="majorHAnsi" w:eastAsiaTheme="majorEastAsia" w:hAnsiTheme="majorHAnsi"/>
      <w:sz w:val="24"/>
      <w:szCs w:val="24"/>
    </w:rPr>
  </w:style>
  <w:style w:type="character" w:styleId="a7">
    <w:name w:val="Strong"/>
    <w:basedOn w:val="a0"/>
    <w:uiPriority w:val="22"/>
    <w:qFormat/>
    <w:rsid w:val="00AF4FF9"/>
    <w:rPr>
      <w:b/>
      <w:bCs/>
    </w:rPr>
  </w:style>
  <w:style w:type="character" w:styleId="a8">
    <w:name w:val="Emphasis"/>
    <w:basedOn w:val="a0"/>
    <w:uiPriority w:val="20"/>
    <w:qFormat/>
    <w:rsid w:val="00AF4FF9"/>
    <w:rPr>
      <w:rFonts w:asciiTheme="minorHAnsi" w:hAnsiTheme="minorHAnsi"/>
      <w:b/>
      <w:i/>
      <w:iCs/>
    </w:rPr>
  </w:style>
  <w:style w:type="paragraph" w:styleId="a9">
    <w:name w:val="No Spacing"/>
    <w:basedOn w:val="a"/>
    <w:uiPriority w:val="1"/>
    <w:qFormat/>
    <w:rsid w:val="00AF4FF9"/>
    <w:rPr>
      <w:szCs w:val="32"/>
    </w:rPr>
  </w:style>
  <w:style w:type="paragraph" w:styleId="aa">
    <w:name w:val="List Paragraph"/>
    <w:basedOn w:val="a"/>
    <w:uiPriority w:val="1"/>
    <w:qFormat/>
    <w:rsid w:val="00AF4FF9"/>
    <w:pPr>
      <w:ind w:left="720"/>
      <w:contextualSpacing/>
    </w:pPr>
  </w:style>
  <w:style w:type="paragraph" w:styleId="21">
    <w:name w:val="Quote"/>
    <w:basedOn w:val="a"/>
    <w:next w:val="a"/>
    <w:link w:val="22"/>
    <w:uiPriority w:val="29"/>
    <w:qFormat/>
    <w:rsid w:val="00AF4FF9"/>
    <w:rPr>
      <w:i/>
    </w:rPr>
  </w:style>
  <w:style w:type="character" w:customStyle="1" w:styleId="22">
    <w:name w:val="Цитата 2 Знак"/>
    <w:basedOn w:val="a0"/>
    <w:link w:val="21"/>
    <w:uiPriority w:val="29"/>
    <w:rsid w:val="00AF4FF9"/>
    <w:rPr>
      <w:i/>
      <w:sz w:val="24"/>
      <w:szCs w:val="24"/>
    </w:rPr>
  </w:style>
  <w:style w:type="paragraph" w:styleId="ab">
    <w:name w:val="Intense Quote"/>
    <w:basedOn w:val="a"/>
    <w:next w:val="a"/>
    <w:link w:val="ac"/>
    <w:uiPriority w:val="30"/>
    <w:qFormat/>
    <w:rsid w:val="00AF4FF9"/>
    <w:pPr>
      <w:ind w:left="720" w:right="720"/>
    </w:pPr>
    <w:rPr>
      <w:rFonts w:cstheme="majorBidi"/>
      <w:b/>
      <w:i/>
    </w:rPr>
  </w:style>
  <w:style w:type="character" w:customStyle="1" w:styleId="ac">
    <w:name w:val="Выделенная цитата Знак"/>
    <w:basedOn w:val="a0"/>
    <w:link w:val="ab"/>
    <w:uiPriority w:val="30"/>
    <w:rsid w:val="00AF4FF9"/>
    <w:rPr>
      <w:rFonts w:cstheme="majorBidi"/>
      <w:b/>
      <w:i/>
      <w:sz w:val="24"/>
    </w:rPr>
  </w:style>
  <w:style w:type="character" w:styleId="ad">
    <w:name w:val="Subtle Emphasis"/>
    <w:uiPriority w:val="19"/>
    <w:qFormat/>
    <w:rsid w:val="00AF4FF9"/>
    <w:rPr>
      <w:i/>
      <w:color w:val="5A5A5A" w:themeColor="text1" w:themeTint="A5"/>
    </w:rPr>
  </w:style>
  <w:style w:type="character" w:styleId="ae">
    <w:name w:val="Intense Emphasis"/>
    <w:basedOn w:val="a0"/>
    <w:uiPriority w:val="21"/>
    <w:qFormat/>
    <w:rsid w:val="00AF4FF9"/>
    <w:rPr>
      <w:b/>
      <w:i/>
      <w:sz w:val="24"/>
      <w:szCs w:val="24"/>
      <w:u w:val="single"/>
    </w:rPr>
  </w:style>
  <w:style w:type="character" w:styleId="af">
    <w:name w:val="Subtle Reference"/>
    <w:basedOn w:val="a0"/>
    <w:uiPriority w:val="31"/>
    <w:qFormat/>
    <w:rsid w:val="00AF4FF9"/>
    <w:rPr>
      <w:sz w:val="24"/>
      <w:szCs w:val="24"/>
      <w:u w:val="single"/>
    </w:rPr>
  </w:style>
  <w:style w:type="character" w:styleId="af0">
    <w:name w:val="Intense Reference"/>
    <w:basedOn w:val="a0"/>
    <w:uiPriority w:val="32"/>
    <w:qFormat/>
    <w:rsid w:val="00AF4FF9"/>
    <w:rPr>
      <w:b/>
      <w:sz w:val="24"/>
      <w:u w:val="single"/>
    </w:rPr>
  </w:style>
  <w:style w:type="character" w:styleId="af1">
    <w:name w:val="Book Title"/>
    <w:basedOn w:val="a0"/>
    <w:uiPriority w:val="33"/>
    <w:qFormat/>
    <w:rsid w:val="00AF4FF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AF4FF9"/>
    <w:pPr>
      <w:outlineLvl w:val="9"/>
    </w:pPr>
  </w:style>
  <w:style w:type="paragraph" w:styleId="af3">
    <w:name w:val="Balloon Text"/>
    <w:basedOn w:val="a"/>
    <w:link w:val="af4"/>
    <w:uiPriority w:val="99"/>
    <w:semiHidden/>
    <w:unhideWhenUsed/>
    <w:rsid w:val="002F1F6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F1F6F"/>
    <w:rPr>
      <w:rFonts w:ascii="Tahoma" w:hAnsi="Tahoma" w:cs="Tahoma"/>
      <w:sz w:val="16"/>
      <w:szCs w:val="16"/>
    </w:rPr>
  </w:style>
  <w:style w:type="numbering" w:customStyle="1" w:styleId="11">
    <w:name w:val="Нет списка1"/>
    <w:next w:val="a2"/>
    <w:uiPriority w:val="99"/>
    <w:semiHidden/>
    <w:unhideWhenUsed/>
    <w:rsid w:val="0002349E"/>
  </w:style>
  <w:style w:type="character" w:styleId="af5">
    <w:name w:val="Hyperlink"/>
    <w:basedOn w:val="a0"/>
    <w:uiPriority w:val="99"/>
    <w:rsid w:val="0002349E"/>
    <w:rPr>
      <w:rFonts w:cs="Times New Roman"/>
      <w:color w:val="0066CC"/>
      <w:u w:val="single"/>
    </w:rPr>
  </w:style>
  <w:style w:type="character" w:customStyle="1" w:styleId="23">
    <w:name w:val="Основной текст (2)_"/>
    <w:link w:val="24"/>
    <w:uiPriority w:val="99"/>
    <w:locked/>
    <w:rsid w:val="0002349E"/>
    <w:rPr>
      <w:rFonts w:ascii="Times New Roman" w:hAnsi="Times New Roman"/>
      <w:b/>
      <w:sz w:val="27"/>
      <w:shd w:val="clear" w:color="auto" w:fill="FFFFFF"/>
    </w:rPr>
  </w:style>
  <w:style w:type="character" w:customStyle="1" w:styleId="12">
    <w:name w:val="Основной текст Знак1"/>
    <w:link w:val="af6"/>
    <w:uiPriority w:val="99"/>
    <w:locked/>
    <w:rsid w:val="0002349E"/>
    <w:rPr>
      <w:rFonts w:ascii="Times New Roman" w:hAnsi="Times New Roman"/>
      <w:sz w:val="27"/>
      <w:shd w:val="clear" w:color="auto" w:fill="FFFFFF"/>
    </w:rPr>
  </w:style>
  <w:style w:type="character" w:customStyle="1" w:styleId="af7">
    <w:name w:val="Основной текст + Курсив"/>
    <w:uiPriority w:val="99"/>
    <w:rsid w:val="0002349E"/>
    <w:rPr>
      <w:rFonts w:ascii="Times New Roman" w:hAnsi="Times New Roman"/>
      <w:i/>
      <w:spacing w:val="0"/>
      <w:sz w:val="27"/>
    </w:rPr>
  </w:style>
  <w:style w:type="character" w:customStyle="1" w:styleId="af8">
    <w:name w:val="Колонтитул_"/>
    <w:link w:val="af9"/>
    <w:uiPriority w:val="99"/>
    <w:locked/>
    <w:rsid w:val="0002349E"/>
    <w:rPr>
      <w:rFonts w:ascii="Times New Roman" w:hAnsi="Times New Roman"/>
      <w:noProof/>
      <w:shd w:val="clear" w:color="auto" w:fill="FFFFFF"/>
    </w:rPr>
  </w:style>
  <w:style w:type="character" w:customStyle="1" w:styleId="110">
    <w:name w:val="Колонтитул + 11"/>
    <w:aliases w:val="5 pt"/>
    <w:uiPriority w:val="99"/>
    <w:rsid w:val="0002349E"/>
    <w:rPr>
      <w:rFonts w:ascii="Times New Roman" w:hAnsi="Times New Roman"/>
      <w:noProof/>
      <w:spacing w:val="0"/>
      <w:sz w:val="23"/>
    </w:rPr>
  </w:style>
  <w:style w:type="character" w:customStyle="1" w:styleId="51">
    <w:name w:val="Основной текст + Курсив5"/>
    <w:uiPriority w:val="99"/>
    <w:rsid w:val="0002349E"/>
    <w:rPr>
      <w:rFonts w:ascii="Times New Roman" w:hAnsi="Times New Roman"/>
      <w:i/>
      <w:spacing w:val="0"/>
      <w:sz w:val="27"/>
    </w:rPr>
  </w:style>
  <w:style w:type="character" w:customStyle="1" w:styleId="13">
    <w:name w:val="Заголовок №1_"/>
    <w:link w:val="14"/>
    <w:uiPriority w:val="99"/>
    <w:locked/>
    <w:rsid w:val="0002349E"/>
    <w:rPr>
      <w:rFonts w:ascii="Times New Roman" w:hAnsi="Times New Roman"/>
      <w:b/>
      <w:sz w:val="27"/>
      <w:shd w:val="clear" w:color="auto" w:fill="FFFFFF"/>
    </w:rPr>
  </w:style>
  <w:style w:type="character" w:customStyle="1" w:styleId="31">
    <w:name w:val="Основной текст (3)_"/>
    <w:link w:val="32"/>
    <w:uiPriority w:val="99"/>
    <w:locked/>
    <w:rsid w:val="0002349E"/>
    <w:rPr>
      <w:rFonts w:ascii="Times New Roman" w:hAnsi="Times New Roman"/>
      <w:i/>
      <w:sz w:val="27"/>
      <w:shd w:val="clear" w:color="auto" w:fill="FFFFFF"/>
    </w:rPr>
  </w:style>
  <w:style w:type="character" w:customStyle="1" w:styleId="41">
    <w:name w:val="Основной текст + Курсив4"/>
    <w:uiPriority w:val="99"/>
    <w:rsid w:val="0002349E"/>
    <w:rPr>
      <w:rFonts w:ascii="Times New Roman" w:hAnsi="Times New Roman"/>
      <w:i/>
      <w:spacing w:val="0"/>
      <w:sz w:val="27"/>
    </w:rPr>
  </w:style>
  <w:style w:type="character" w:customStyle="1" w:styleId="33">
    <w:name w:val="Основной текст + Курсив3"/>
    <w:uiPriority w:val="99"/>
    <w:rsid w:val="0002349E"/>
    <w:rPr>
      <w:rFonts w:ascii="Times New Roman" w:hAnsi="Times New Roman"/>
      <w:i/>
      <w:spacing w:val="0"/>
      <w:sz w:val="27"/>
    </w:rPr>
  </w:style>
  <w:style w:type="character" w:customStyle="1" w:styleId="7pt">
    <w:name w:val="Основной текст + Интервал 7 pt"/>
    <w:uiPriority w:val="99"/>
    <w:rsid w:val="0002349E"/>
    <w:rPr>
      <w:rFonts w:ascii="Times New Roman" w:hAnsi="Times New Roman"/>
      <w:spacing w:val="150"/>
      <w:sz w:val="27"/>
    </w:rPr>
  </w:style>
  <w:style w:type="character" w:customStyle="1" w:styleId="25">
    <w:name w:val="Основной текст + Курсив2"/>
    <w:uiPriority w:val="99"/>
    <w:rsid w:val="0002349E"/>
    <w:rPr>
      <w:rFonts w:ascii="Times New Roman" w:hAnsi="Times New Roman"/>
      <w:i/>
      <w:spacing w:val="0"/>
      <w:sz w:val="27"/>
    </w:rPr>
  </w:style>
  <w:style w:type="character" w:customStyle="1" w:styleId="61">
    <w:name w:val="Основной текст (6)_"/>
    <w:link w:val="610"/>
    <w:uiPriority w:val="99"/>
    <w:locked/>
    <w:rsid w:val="0002349E"/>
    <w:rPr>
      <w:rFonts w:ascii="Times New Roman" w:hAnsi="Times New Roman"/>
      <w:sz w:val="23"/>
      <w:shd w:val="clear" w:color="auto" w:fill="FFFFFF"/>
    </w:rPr>
  </w:style>
  <w:style w:type="character" w:customStyle="1" w:styleId="52">
    <w:name w:val="Основной текст (5)_"/>
    <w:link w:val="53"/>
    <w:uiPriority w:val="99"/>
    <w:locked/>
    <w:rsid w:val="0002349E"/>
    <w:rPr>
      <w:rFonts w:ascii="Times New Roman" w:hAnsi="Times New Roman"/>
      <w:i/>
      <w:sz w:val="23"/>
      <w:shd w:val="clear" w:color="auto" w:fill="FFFFFF"/>
    </w:rPr>
  </w:style>
  <w:style w:type="character" w:customStyle="1" w:styleId="42">
    <w:name w:val="Основной текст (4)_"/>
    <w:link w:val="43"/>
    <w:uiPriority w:val="99"/>
    <w:locked/>
    <w:rsid w:val="0002349E"/>
    <w:rPr>
      <w:rFonts w:ascii="Times New Roman" w:hAnsi="Times New Roman"/>
      <w:noProof/>
      <w:shd w:val="clear" w:color="auto" w:fill="FFFFFF"/>
    </w:rPr>
  </w:style>
  <w:style w:type="character" w:customStyle="1" w:styleId="513">
    <w:name w:val="Основной текст (5) + 13"/>
    <w:aliases w:val="5 pt1,Не курсив"/>
    <w:uiPriority w:val="99"/>
    <w:rsid w:val="0002349E"/>
    <w:rPr>
      <w:rFonts w:ascii="Times New Roman" w:hAnsi="Times New Roman"/>
      <w:spacing w:val="0"/>
      <w:sz w:val="27"/>
    </w:rPr>
  </w:style>
  <w:style w:type="character" w:customStyle="1" w:styleId="71">
    <w:name w:val="Основной текст (7)_"/>
    <w:link w:val="72"/>
    <w:uiPriority w:val="99"/>
    <w:locked/>
    <w:rsid w:val="0002349E"/>
    <w:rPr>
      <w:rFonts w:ascii="Times New Roman" w:hAnsi="Times New Roman"/>
      <w:b/>
      <w:sz w:val="23"/>
      <w:shd w:val="clear" w:color="auto" w:fill="FFFFFF"/>
    </w:rPr>
  </w:style>
  <w:style w:type="character" w:customStyle="1" w:styleId="81">
    <w:name w:val="Основной текст (8)_"/>
    <w:link w:val="82"/>
    <w:uiPriority w:val="99"/>
    <w:locked/>
    <w:rsid w:val="0002349E"/>
    <w:rPr>
      <w:rFonts w:ascii="Times New Roman" w:hAnsi="Times New Roman"/>
      <w:i/>
      <w:sz w:val="21"/>
      <w:shd w:val="clear" w:color="auto" w:fill="FFFFFF"/>
    </w:rPr>
  </w:style>
  <w:style w:type="character" w:customStyle="1" w:styleId="15">
    <w:name w:val="Основной текст + Курсив1"/>
    <w:uiPriority w:val="99"/>
    <w:rsid w:val="0002349E"/>
    <w:rPr>
      <w:rFonts w:ascii="Times New Roman" w:hAnsi="Times New Roman"/>
      <w:i/>
      <w:spacing w:val="0"/>
      <w:sz w:val="27"/>
    </w:rPr>
  </w:style>
  <w:style w:type="character" w:customStyle="1" w:styleId="91">
    <w:name w:val="Основной текст (9)_"/>
    <w:link w:val="92"/>
    <w:uiPriority w:val="99"/>
    <w:locked/>
    <w:rsid w:val="0002349E"/>
    <w:rPr>
      <w:rFonts w:ascii="Times New Roman" w:hAnsi="Times New Roman"/>
      <w:sz w:val="19"/>
      <w:shd w:val="clear" w:color="auto" w:fill="FFFFFF"/>
    </w:rPr>
  </w:style>
  <w:style w:type="character" w:customStyle="1" w:styleId="62">
    <w:name w:val="Основной текст (6)"/>
    <w:uiPriority w:val="99"/>
    <w:rsid w:val="0002349E"/>
    <w:rPr>
      <w:rFonts w:ascii="Times New Roman" w:hAnsi="Times New Roman"/>
      <w:spacing w:val="0"/>
      <w:sz w:val="23"/>
      <w:u w:val="single"/>
    </w:rPr>
  </w:style>
  <w:style w:type="paragraph" w:customStyle="1" w:styleId="24">
    <w:name w:val="Основной текст (2)"/>
    <w:basedOn w:val="a"/>
    <w:link w:val="23"/>
    <w:uiPriority w:val="99"/>
    <w:rsid w:val="0002349E"/>
    <w:pPr>
      <w:shd w:val="clear" w:color="auto" w:fill="FFFFFF"/>
      <w:spacing w:after="240" w:line="322" w:lineRule="exact"/>
      <w:jc w:val="center"/>
    </w:pPr>
    <w:rPr>
      <w:rFonts w:ascii="Times New Roman" w:hAnsi="Times New Roman" w:cs="Times New Roman"/>
      <w:b/>
      <w:sz w:val="27"/>
    </w:rPr>
  </w:style>
  <w:style w:type="paragraph" w:styleId="af6">
    <w:name w:val="Body Text"/>
    <w:basedOn w:val="a"/>
    <w:link w:val="12"/>
    <w:uiPriority w:val="99"/>
    <w:qFormat/>
    <w:rsid w:val="0002349E"/>
    <w:pPr>
      <w:shd w:val="clear" w:color="auto" w:fill="FFFFFF"/>
      <w:spacing w:before="420" w:after="0" w:line="322" w:lineRule="exact"/>
      <w:ind w:hanging="2200"/>
      <w:jc w:val="both"/>
    </w:pPr>
    <w:rPr>
      <w:rFonts w:ascii="Times New Roman" w:hAnsi="Times New Roman" w:cs="Times New Roman"/>
      <w:sz w:val="27"/>
    </w:rPr>
  </w:style>
  <w:style w:type="character" w:customStyle="1" w:styleId="afa">
    <w:name w:val="Основной текст Знак"/>
    <w:basedOn w:val="a0"/>
    <w:uiPriority w:val="99"/>
    <w:semiHidden/>
    <w:rsid w:val="0002349E"/>
    <w:rPr>
      <w:rFonts w:cstheme="minorBidi"/>
    </w:rPr>
  </w:style>
  <w:style w:type="character" w:customStyle="1" w:styleId="16">
    <w:name w:val="Основной текст Знак16"/>
    <w:basedOn w:val="a0"/>
    <w:uiPriority w:val="99"/>
    <w:semiHidden/>
    <w:rsid w:val="0002349E"/>
    <w:rPr>
      <w:rFonts w:cs="Arial Unicode MS"/>
      <w:color w:val="000000"/>
      <w:sz w:val="24"/>
      <w:szCs w:val="24"/>
    </w:rPr>
  </w:style>
  <w:style w:type="character" w:customStyle="1" w:styleId="150">
    <w:name w:val="Основной текст Знак15"/>
    <w:basedOn w:val="a0"/>
    <w:uiPriority w:val="99"/>
    <w:semiHidden/>
    <w:rsid w:val="0002349E"/>
    <w:rPr>
      <w:rFonts w:cs="Arial Unicode MS"/>
      <w:color w:val="000000"/>
      <w:sz w:val="24"/>
      <w:szCs w:val="24"/>
    </w:rPr>
  </w:style>
  <w:style w:type="character" w:customStyle="1" w:styleId="140">
    <w:name w:val="Основной текст Знак14"/>
    <w:basedOn w:val="a0"/>
    <w:uiPriority w:val="99"/>
    <w:semiHidden/>
    <w:rsid w:val="0002349E"/>
    <w:rPr>
      <w:rFonts w:cs="Arial Unicode MS"/>
      <w:color w:val="000000"/>
      <w:sz w:val="24"/>
      <w:szCs w:val="24"/>
    </w:rPr>
  </w:style>
  <w:style w:type="character" w:customStyle="1" w:styleId="130">
    <w:name w:val="Основной текст Знак13"/>
    <w:basedOn w:val="a0"/>
    <w:uiPriority w:val="99"/>
    <w:semiHidden/>
    <w:rsid w:val="0002349E"/>
    <w:rPr>
      <w:rFonts w:cs="Arial Unicode MS"/>
      <w:color w:val="000000"/>
      <w:sz w:val="24"/>
      <w:szCs w:val="24"/>
    </w:rPr>
  </w:style>
  <w:style w:type="character" w:customStyle="1" w:styleId="120">
    <w:name w:val="Основной текст Знак12"/>
    <w:basedOn w:val="a0"/>
    <w:uiPriority w:val="99"/>
    <w:semiHidden/>
    <w:rsid w:val="0002349E"/>
    <w:rPr>
      <w:rFonts w:cs="Arial Unicode MS"/>
      <w:color w:val="000000"/>
      <w:sz w:val="24"/>
      <w:szCs w:val="24"/>
    </w:rPr>
  </w:style>
  <w:style w:type="character" w:customStyle="1" w:styleId="111">
    <w:name w:val="Основной текст Знак11"/>
    <w:basedOn w:val="a0"/>
    <w:uiPriority w:val="99"/>
    <w:semiHidden/>
    <w:rsid w:val="0002349E"/>
    <w:rPr>
      <w:rFonts w:cs="Arial Unicode MS"/>
      <w:color w:val="000000"/>
      <w:sz w:val="24"/>
      <w:szCs w:val="24"/>
    </w:rPr>
  </w:style>
  <w:style w:type="character" w:customStyle="1" w:styleId="100">
    <w:name w:val="Основной текст Знак10"/>
    <w:basedOn w:val="a0"/>
    <w:uiPriority w:val="99"/>
    <w:semiHidden/>
    <w:rsid w:val="0002349E"/>
    <w:rPr>
      <w:rFonts w:cs="Arial Unicode MS"/>
      <w:color w:val="000000"/>
      <w:sz w:val="24"/>
      <w:szCs w:val="24"/>
    </w:rPr>
  </w:style>
  <w:style w:type="character" w:customStyle="1" w:styleId="93">
    <w:name w:val="Основной текст Знак9"/>
    <w:basedOn w:val="a0"/>
    <w:uiPriority w:val="99"/>
    <w:semiHidden/>
    <w:rsid w:val="0002349E"/>
    <w:rPr>
      <w:rFonts w:cs="Arial Unicode MS"/>
      <w:color w:val="000000"/>
      <w:sz w:val="24"/>
      <w:szCs w:val="24"/>
    </w:rPr>
  </w:style>
  <w:style w:type="character" w:customStyle="1" w:styleId="83">
    <w:name w:val="Основной текст Знак8"/>
    <w:uiPriority w:val="99"/>
    <w:semiHidden/>
    <w:rsid w:val="0002349E"/>
    <w:rPr>
      <w:color w:val="000000"/>
    </w:rPr>
  </w:style>
  <w:style w:type="character" w:customStyle="1" w:styleId="73">
    <w:name w:val="Основной текст Знак7"/>
    <w:uiPriority w:val="99"/>
    <w:semiHidden/>
    <w:rsid w:val="0002349E"/>
    <w:rPr>
      <w:color w:val="000000"/>
    </w:rPr>
  </w:style>
  <w:style w:type="character" w:customStyle="1" w:styleId="63">
    <w:name w:val="Основной текст Знак6"/>
    <w:uiPriority w:val="99"/>
    <w:semiHidden/>
    <w:rsid w:val="0002349E"/>
    <w:rPr>
      <w:color w:val="000000"/>
    </w:rPr>
  </w:style>
  <w:style w:type="character" w:customStyle="1" w:styleId="54">
    <w:name w:val="Основной текст Знак5"/>
    <w:uiPriority w:val="99"/>
    <w:semiHidden/>
    <w:rsid w:val="0002349E"/>
    <w:rPr>
      <w:color w:val="000000"/>
    </w:rPr>
  </w:style>
  <w:style w:type="character" w:customStyle="1" w:styleId="44">
    <w:name w:val="Основной текст Знак4"/>
    <w:uiPriority w:val="99"/>
    <w:semiHidden/>
    <w:rsid w:val="0002349E"/>
    <w:rPr>
      <w:color w:val="000000"/>
    </w:rPr>
  </w:style>
  <w:style w:type="character" w:customStyle="1" w:styleId="34">
    <w:name w:val="Основной текст Знак3"/>
    <w:uiPriority w:val="99"/>
    <w:semiHidden/>
    <w:rsid w:val="0002349E"/>
    <w:rPr>
      <w:color w:val="000000"/>
    </w:rPr>
  </w:style>
  <w:style w:type="character" w:customStyle="1" w:styleId="26">
    <w:name w:val="Основной текст Знак2"/>
    <w:uiPriority w:val="99"/>
    <w:semiHidden/>
    <w:rsid w:val="0002349E"/>
    <w:rPr>
      <w:color w:val="000000"/>
    </w:rPr>
  </w:style>
  <w:style w:type="paragraph" w:customStyle="1" w:styleId="af9">
    <w:name w:val="Колонтитул"/>
    <w:basedOn w:val="a"/>
    <w:link w:val="af8"/>
    <w:uiPriority w:val="99"/>
    <w:rsid w:val="0002349E"/>
    <w:pPr>
      <w:shd w:val="clear" w:color="auto" w:fill="FFFFFF"/>
      <w:spacing w:after="0" w:line="240" w:lineRule="auto"/>
    </w:pPr>
    <w:rPr>
      <w:rFonts w:ascii="Times New Roman" w:hAnsi="Times New Roman" w:cs="Times New Roman"/>
      <w:noProof/>
    </w:rPr>
  </w:style>
  <w:style w:type="paragraph" w:customStyle="1" w:styleId="14">
    <w:name w:val="Заголовок №1"/>
    <w:basedOn w:val="a"/>
    <w:link w:val="13"/>
    <w:uiPriority w:val="99"/>
    <w:rsid w:val="0002349E"/>
    <w:pPr>
      <w:shd w:val="clear" w:color="auto" w:fill="FFFFFF"/>
      <w:spacing w:before="300" w:after="420" w:line="240" w:lineRule="atLeast"/>
      <w:jc w:val="center"/>
      <w:outlineLvl w:val="0"/>
    </w:pPr>
    <w:rPr>
      <w:rFonts w:ascii="Times New Roman" w:hAnsi="Times New Roman" w:cs="Times New Roman"/>
      <w:b/>
      <w:sz w:val="27"/>
    </w:rPr>
  </w:style>
  <w:style w:type="paragraph" w:customStyle="1" w:styleId="32">
    <w:name w:val="Основной текст (3)"/>
    <w:basedOn w:val="a"/>
    <w:link w:val="31"/>
    <w:uiPriority w:val="99"/>
    <w:rsid w:val="0002349E"/>
    <w:pPr>
      <w:shd w:val="clear" w:color="auto" w:fill="FFFFFF"/>
      <w:spacing w:before="300" w:after="0" w:line="322" w:lineRule="exact"/>
      <w:jc w:val="both"/>
    </w:pPr>
    <w:rPr>
      <w:rFonts w:ascii="Times New Roman" w:hAnsi="Times New Roman" w:cs="Times New Roman"/>
      <w:i/>
      <w:sz w:val="27"/>
    </w:rPr>
  </w:style>
  <w:style w:type="paragraph" w:customStyle="1" w:styleId="610">
    <w:name w:val="Основной текст (6)1"/>
    <w:basedOn w:val="a"/>
    <w:link w:val="61"/>
    <w:uiPriority w:val="99"/>
    <w:rsid w:val="0002349E"/>
    <w:pPr>
      <w:shd w:val="clear" w:color="auto" w:fill="FFFFFF"/>
      <w:spacing w:before="720" w:after="0" w:line="240" w:lineRule="atLeast"/>
    </w:pPr>
    <w:rPr>
      <w:rFonts w:ascii="Times New Roman" w:hAnsi="Times New Roman" w:cs="Times New Roman"/>
      <w:sz w:val="23"/>
    </w:rPr>
  </w:style>
  <w:style w:type="paragraph" w:customStyle="1" w:styleId="53">
    <w:name w:val="Основной текст (5)"/>
    <w:basedOn w:val="a"/>
    <w:link w:val="52"/>
    <w:uiPriority w:val="99"/>
    <w:rsid w:val="0002349E"/>
    <w:pPr>
      <w:shd w:val="clear" w:color="auto" w:fill="FFFFFF"/>
      <w:spacing w:before="120" w:after="420" w:line="240" w:lineRule="atLeast"/>
    </w:pPr>
    <w:rPr>
      <w:rFonts w:ascii="Times New Roman" w:hAnsi="Times New Roman" w:cs="Times New Roman"/>
      <w:i/>
      <w:sz w:val="23"/>
    </w:rPr>
  </w:style>
  <w:style w:type="paragraph" w:customStyle="1" w:styleId="43">
    <w:name w:val="Основной текст (4)"/>
    <w:basedOn w:val="a"/>
    <w:link w:val="42"/>
    <w:uiPriority w:val="99"/>
    <w:rsid w:val="0002349E"/>
    <w:pPr>
      <w:shd w:val="clear" w:color="auto" w:fill="FFFFFF"/>
      <w:spacing w:after="0" w:line="240" w:lineRule="atLeast"/>
    </w:pPr>
    <w:rPr>
      <w:rFonts w:ascii="Times New Roman" w:hAnsi="Times New Roman" w:cs="Times New Roman"/>
      <w:noProof/>
    </w:rPr>
  </w:style>
  <w:style w:type="paragraph" w:customStyle="1" w:styleId="72">
    <w:name w:val="Основной текст (7)"/>
    <w:basedOn w:val="a"/>
    <w:link w:val="71"/>
    <w:uiPriority w:val="99"/>
    <w:rsid w:val="0002349E"/>
    <w:pPr>
      <w:shd w:val="clear" w:color="auto" w:fill="FFFFFF"/>
      <w:spacing w:before="1620" w:after="0" w:line="322" w:lineRule="exact"/>
      <w:jc w:val="center"/>
    </w:pPr>
    <w:rPr>
      <w:rFonts w:ascii="Times New Roman" w:hAnsi="Times New Roman" w:cs="Times New Roman"/>
      <w:b/>
      <w:sz w:val="23"/>
    </w:rPr>
  </w:style>
  <w:style w:type="paragraph" w:customStyle="1" w:styleId="82">
    <w:name w:val="Основной текст (8)"/>
    <w:basedOn w:val="a"/>
    <w:link w:val="81"/>
    <w:uiPriority w:val="99"/>
    <w:rsid w:val="0002349E"/>
    <w:pPr>
      <w:shd w:val="clear" w:color="auto" w:fill="FFFFFF"/>
      <w:spacing w:before="240" w:after="660" w:line="240" w:lineRule="atLeast"/>
    </w:pPr>
    <w:rPr>
      <w:rFonts w:ascii="Times New Roman" w:hAnsi="Times New Roman" w:cs="Times New Roman"/>
      <w:i/>
      <w:sz w:val="21"/>
    </w:rPr>
  </w:style>
  <w:style w:type="paragraph" w:customStyle="1" w:styleId="92">
    <w:name w:val="Основной текст (9)"/>
    <w:basedOn w:val="a"/>
    <w:link w:val="91"/>
    <w:uiPriority w:val="99"/>
    <w:rsid w:val="0002349E"/>
    <w:pPr>
      <w:shd w:val="clear" w:color="auto" w:fill="FFFFFF"/>
      <w:spacing w:before="480" w:after="0" w:line="230" w:lineRule="exact"/>
      <w:jc w:val="center"/>
    </w:pPr>
    <w:rPr>
      <w:rFonts w:ascii="Times New Roman" w:hAnsi="Times New Roman" w:cs="Times New Roman"/>
      <w:sz w:val="19"/>
    </w:rPr>
  </w:style>
  <w:style w:type="character" w:customStyle="1" w:styleId="35">
    <w:name w:val="Основной текст (3) + Не курсив"/>
    <w:uiPriority w:val="99"/>
    <w:rsid w:val="0002349E"/>
    <w:rPr>
      <w:rFonts w:ascii="Times New Roman" w:hAnsi="Times New Roman"/>
      <w:spacing w:val="0"/>
      <w:sz w:val="27"/>
      <w:shd w:val="clear" w:color="auto" w:fill="FFFFFF"/>
    </w:rPr>
  </w:style>
  <w:style w:type="character" w:customStyle="1" w:styleId="73pt4">
    <w:name w:val="Основной текст (7) + Интервал 3 pt4"/>
    <w:uiPriority w:val="99"/>
    <w:rsid w:val="0002349E"/>
    <w:rPr>
      <w:rFonts w:ascii="Times New Roman" w:hAnsi="Times New Roman"/>
      <w:b/>
      <w:spacing w:val="60"/>
      <w:sz w:val="23"/>
    </w:rPr>
  </w:style>
  <w:style w:type="table" w:styleId="afb">
    <w:name w:val="Table Grid"/>
    <w:basedOn w:val="a1"/>
    <w:uiPriority w:val="59"/>
    <w:rsid w:val="0002349E"/>
    <w:rPr>
      <w:rFonts w:ascii="Arial Unicode MS" w:eastAsia="Arial Unicode MS" w:hAnsi="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c">
    <w:name w:val="Подпись к таблице_"/>
    <w:link w:val="17"/>
    <w:uiPriority w:val="99"/>
    <w:locked/>
    <w:rsid w:val="0002349E"/>
    <w:rPr>
      <w:rFonts w:ascii="Times New Roman" w:hAnsi="Times New Roman"/>
      <w:sz w:val="23"/>
      <w:shd w:val="clear" w:color="auto" w:fill="FFFFFF"/>
    </w:rPr>
  </w:style>
  <w:style w:type="character" w:customStyle="1" w:styleId="afd">
    <w:name w:val="Подпись к таблице"/>
    <w:uiPriority w:val="99"/>
    <w:rsid w:val="0002349E"/>
    <w:rPr>
      <w:rFonts w:ascii="Times New Roman" w:hAnsi="Times New Roman"/>
      <w:sz w:val="23"/>
      <w:u w:val="single"/>
      <w:shd w:val="clear" w:color="auto" w:fill="FFFFFF"/>
    </w:rPr>
  </w:style>
  <w:style w:type="character" w:customStyle="1" w:styleId="27">
    <w:name w:val="Подпись к таблице (2)_"/>
    <w:link w:val="28"/>
    <w:uiPriority w:val="99"/>
    <w:locked/>
    <w:rsid w:val="0002349E"/>
    <w:rPr>
      <w:rFonts w:ascii="Times New Roman" w:hAnsi="Times New Roman"/>
      <w:sz w:val="19"/>
      <w:shd w:val="clear" w:color="auto" w:fill="FFFFFF"/>
    </w:rPr>
  </w:style>
  <w:style w:type="paragraph" w:customStyle="1" w:styleId="17">
    <w:name w:val="Подпись к таблице1"/>
    <w:basedOn w:val="a"/>
    <w:link w:val="afc"/>
    <w:uiPriority w:val="99"/>
    <w:rsid w:val="0002349E"/>
    <w:pPr>
      <w:shd w:val="clear" w:color="auto" w:fill="FFFFFF"/>
      <w:spacing w:after="0" w:line="240" w:lineRule="atLeast"/>
    </w:pPr>
    <w:rPr>
      <w:rFonts w:ascii="Times New Roman" w:hAnsi="Times New Roman" w:cs="Times New Roman"/>
      <w:sz w:val="23"/>
    </w:rPr>
  </w:style>
  <w:style w:type="paragraph" w:customStyle="1" w:styleId="28">
    <w:name w:val="Подпись к таблице (2)"/>
    <w:basedOn w:val="a"/>
    <w:link w:val="27"/>
    <w:uiPriority w:val="99"/>
    <w:rsid w:val="0002349E"/>
    <w:pPr>
      <w:shd w:val="clear" w:color="auto" w:fill="FFFFFF"/>
      <w:spacing w:after="0" w:line="240" w:lineRule="atLeast"/>
    </w:pPr>
    <w:rPr>
      <w:rFonts w:ascii="Times New Roman" w:hAnsi="Times New Roman" w:cs="Times New Roman"/>
      <w:sz w:val="19"/>
    </w:rPr>
  </w:style>
  <w:style w:type="paragraph" w:styleId="afe">
    <w:name w:val="header"/>
    <w:basedOn w:val="a"/>
    <w:link w:val="aff"/>
    <w:uiPriority w:val="99"/>
    <w:unhideWhenUsed/>
    <w:rsid w:val="0002349E"/>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f">
    <w:name w:val="Верхний колонтитул Знак"/>
    <w:basedOn w:val="a0"/>
    <w:link w:val="afe"/>
    <w:uiPriority w:val="99"/>
    <w:rsid w:val="0002349E"/>
    <w:rPr>
      <w:rFonts w:ascii="Arial Unicode MS" w:eastAsia="Arial Unicode MS" w:hAnsi="Arial Unicode MS" w:cs="Arial Unicode MS"/>
      <w:color w:val="000000"/>
      <w:sz w:val="24"/>
      <w:szCs w:val="24"/>
      <w:lang w:eastAsia="ru-RU"/>
    </w:rPr>
  </w:style>
  <w:style w:type="paragraph" w:styleId="aff0">
    <w:name w:val="footer"/>
    <w:basedOn w:val="a"/>
    <w:link w:val="aff1"/>
    <w:uiPriority w:val="99"/>
    <w:unhideWhenUsed/>
    <w:rsid w:val="0002349E"/>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f1">
    <w:name w:val="Нижний колонтитул Знак"/>
    <w:basedOn w:val="a0"/>
    <w:link w:val="aff0"/>
    <w:uiPriority w:val="99"/>
    <w:rsid w:val="0002349E"/>
    <w:rPr>
      <w:rFonts w:ascii="Arial Unicode MS" w:eastAsia="Arial Unicode MS" w:hAnsi="Arial Unicode MS" w:cs="Arial Unicode MS"/>
      <w:color w:val="000000"/>
      <w:sz w:val="24"/>
      <w:szCs w:val="24"/>
      <w:lang w:eastAsia="ru-RU"/>
    </w:rPr>
  </w:style>
  <w:style w:type="table" w:customStyle="1" w:styleId="TableNormal">
    <w:name w:val="Table Normal"/>
    <w:uiPriority w:val="2"/>
    <w:semiHidden/>
    <w:unhideWhenUsed/>
    <w:qFormat/>
    <w:rsid w:val="0002349E"/>
    <w:pPr>
      <w:widowControl w:val="0"/>
      <w:autoSpaceDE w:val="0"/>
      <w:autoSpaceDN w:val="0"/>
    </w:pPr>
    <w:rPr>
      <w:rFonts w:ascii="Calibri" w:eastAsia="Arial Unicode MS" w:hAnsi="Calibr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349E"/>
    <w:pPr>
      <w:widowControl w:val="0"/>
      <w:autoSpaceDE w:val="0"/>
      <w:autoSpaceDN w:val="0"/>
      <w:spacing w:after="0" w:line="240" w:lineRule="auto"/>
    </w:pPr>
    <w:rPr>
      <w:rFonts w:ascii="Times New Roman" w:eastAsia="Arial Unicode MS" w:hAnsi="Times New Roman" w:cs="Times New Roman"/>
    </w:rPr>
  </w:style>
  <w:style w:type="character" w:customStyle="1" w:styleId="730">
    <w:name w:val="Основной текст (7)3"/>
    <w:uiPriority w:val="99"/>
    <w:rsid w:val="0002349E"/>
  </w:style>
  <w:style w:type="paragraph" w:styleId="HTML">
    <w:name w:val="HTML Preformatted"/>
    <w:basedOn w:val="a"/>
    <w:link w:val="HTML0"/>
    <w:uiPriority w:val="99"/>
    <w:rsid w:val="00023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Times New Roman"/>
      <w:sz w:val="26"/>
      <w:szCs w:val="26"/>
      <w:lang w:eastAsia="ar-SA"/>
    </w:rPr>
  </w:style>
  <w:style w:type="character" w:customStyle="1" w:styleId="HTML0">
    <w:name w:val="Стандартный HTML Знак"/>
    <w:basedOn w:val="a0"/>
    <w:link w:val="HTML"/>
    <w:uiPriority w:val="99"/>
    <w:rsid w:val="0002349E"/>
    <w:rPr>
      <w:rFonts w:ascii="Courier New" w:eastAsia="Arial Unicode MS" w:hAnsi="Courier New"/>
      <w:sz w:val="26"/>
      <w:szCs w:val="26"/>
      <w:lang w:eastAsia="ar-SA"/>
    </w:rPr>
  </w:style>
  <w:style w:type="paragraph" w:customStyle="1" w:styleId="ConsPlusNormal">
    <w:name w:val="ConsPlusNormal"/>
    <w:rsid w:val="00570730"/>
    <w:pPr>
      <w:widowControl w:val="0"/>
      <w:autoSpaceDE w:val="0"/>
      <w:autoSpaceDN w:val="0"/>
      <w:adjustRightInd w:val="0"/>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11031</Words>
  <Characters>62880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Пользыватель</dc:creator>
  <cp:keywords/>
  <dc:description/>
  <cp:lastModifiedBy>Пользыватель</cp:lastModifiedBy>
  <cp:revision>7</cp:revision>
  <cp:lastPrinted>2024-07-25T07:50:00Z</cp:lastPrinted>
  <dcterms:created xsi:type="dcterms:W3CDTF">2024-07-18T06:17:00Z</dcterms:created>
  <dcterms:modified xsi:type="dcterms:W3CDTF">2024-07-25T07:52:00Z</dcterms:modified>
</cp:coreProperties>
</file>